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78ae" w14:textId="5127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2017 жылғы 19 шілдедегі № 142 қаулысы. Қызылорда облысының Әділет департаментінде 2017 жылғы 4 тамызда № 5918 болып тіркелді. Күші жойылды - Қызылорда облысы Қазалы ауданы әкімдігінің 2018 жылғы 11 қазандағы № 166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11.10.2018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(2019 жылғы 1 қаңтардан бастап қолданысқа енгізіледі және ресми жариялануға жатады).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"Мүгедектерді жұмысқа орналастыру үшін жұмыс орындарына квота белгілеу туралы" Қызылорда облысы Қазалы ауданы әкімдігінің 2017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 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№5756 болып тіркелген, 2017 жылдың 24 наурызында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Қазалы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2017 жылғы "19" шілдедегі №142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5804"/>
        <w:gridCol w:w="1846"/>
        <w:gridCol w:w="1683"/>
        <w:gridCol w:w="1608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есебімен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Маржаны" жауапкершілігі шектеулі серіктестігі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Жанқожа батыр атындағы № 70 орта мектебі"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аудандық білім бөлімінің № 249 мектеп-лицейі"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С.Сейфуллин атындағы № 165 орта мектебі"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Б.К.Мергенбаев атындағы № 226 гимназия"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Ы.Алтынсарин атындағы № 204 орта мектебі"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ауданының білім бөлімінің "Қорқыт Ата атындағы аудандық балалар музыка мектебі" коммуналдық мемлекеттік қазыналық кәсіпорыны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М.Горький атындағы № 16 мектеп-лицей"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Ғани Мұратбаев атындағы № 17 орта мектебі"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Қ.Нұрмаханов атындағы № 95 орта мектебі"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№ 170 орта мектебі"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Қ.Сәтбаев атындағы № 216 орта мектебі" коммуналдық мемлекеттік мекемесі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"Қазалы аудандық білім бөлімінің № 266 мектеп-лицейі" коммуналдық мемлекеттік мекемесі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