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85b0" w14:textId="849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аудандық бюджет туралы" Қазалы аудандық мәслихатының 2016 жылғы 26 желтоқсандағы № 70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3 қарашадағы № 134 шешімі. Қызылорда облысының Әділет департаментінде 2017 жылғы 10 қарашада № 6019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Қазалы аудандық мәслихатының 2016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5688 нөмерімен тіркелген, "Қазалы" газетінің 2017 жылғы 17 қаңтардағы №4, 28 қаңтардағы №7 сандарында және Қазақстан Республикасының нормативтік құқықтық актілердің эталондық бақылау банкінде 2017 жылғы 6 наурызда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12941569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1222707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11676295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13122823,8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254552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323332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68780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4339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4339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-440145,8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440145,8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 тармақшамен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жылдық кіріс түсімдері болжамының орындалмауына байланысты жоғалтуларын өтеуге 100000 мың теңге;";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мынадай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82620,9 мың теңге;";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өңірге қажет мамандықтар бойынша әлеуметтік тұрғыдан халықтың осал тобы қатарынан білім алушы студенттерге әлеуметтік көмек көрсетуге 23486,3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276 мың теңге;";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2620,9 мың теңге;";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су шаруашылығы нысандарын құжаттандыруды дайындауға 124858 мың теңге;";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көлік инфрақұрылымын күрделі және орташа жөндеуге 376348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коммуналдық тұрғын үй қорының тұрғын үйін жобалау және (немесе) салу, реконструкциялауға 30000 мың теңге;";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жобалау, дамыту және (немесе) жайластыруға 93867 мың теңге;";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әлеуметтік нысандардың газбен жабдықтау жүйесін дамытуға 99004 мың теңге;";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көлік инфрақұрылымын дамытуға 94598 мың теңге;";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жаңа мазмұндағы 7-2 тармақпен толықтырылсын: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Аудан бюджетінен бейне конференциялық мәжілістерінің байланыс шығындарының орталықтандырылуына байланысты 826 мың теңге облыстық бюджетке қайтарылсын.";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 және ресми жариялауға жатады.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XVIІ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"03" қарашадағы XVІІ сессиясының № 134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"26" желтоқсандағы X сессиясының №70 шешіміне 1-қосымша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298"/>
        <w:gridCol w:w="29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6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12941569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500821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6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13122823,8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7939425,4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720771,5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6218002,6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5985570,6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358235,3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137044,3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589044,2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405262,3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102962,3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972589,7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788457,4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688450,3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426933,3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"03" қарашадағы XVІІ сессиясының № 134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"26" желтоқсандағы Х сессиясының №70 шешіміне 6-қосымша</w:t>
            </w:r>
          </w:p>
        </w:tc>
      </w:tr>
    </w:tbl>
    <w:bookmarkStart w:name="z3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2017 жылға арналған жеке жоспарларының қаржылар көлемі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4"/>
        <w:gridCol w:w="4612"/>
        <w:gridCol w:w="3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2634220,5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308252,5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