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f87f" w14:textId="f7ff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2017-2018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2017 жылғы 22 желтоқсандағы № 149 шешімі. Қызылорда облысының Әділет департаментінде 2017 жылғы 29 желтоқсанда № 6108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2017 жылғы 20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 бойынша 2017-2018 жылдарға арналған жайылымдарды басқару және оларды пайдалану жөніндегі жоспары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ХІХ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2017 жылғы 22 желтоқсандағы №149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2017-2018 жылдарға арналған жайылымдарды басқару және оларды пайдалану жөніндегі жоспар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жайылымдардың орналасу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(картасы);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</w:t>
      </w:r>
      <w:r>
        <w:rPr>
          <w:rFonts w:ascii="Times New Roman"/>
          <w:b w:val="false"/>
          <w:i w:val="false"/>
          <w:color w:val="000000"/>
          <w:sz w:val="28"/>
        </w:rPr>
        <w:t>схемалары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күнтізбелік графигі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404100" cy="944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9342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бағытындағы жер пайдаланушылардың тізімі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 нөмірі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Казихан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Абдраман Талғат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Багыберген Кулмурат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Марат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Бердіжар Нургали Кенжалыулы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Бердіжар Сералы Кенжалыулы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Ерназаров Айман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Жетеулиев Бекболат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Кожанияз Мархабай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Косбармак Алмас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Табынов Мехмет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Тажимуратов Муктар "Сенім"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Тажимурат Т “Акмаржан“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Тілеубергенов Жеткерген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Тлепова 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Жанбыршы Бекмырза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Нұртаза Аралбек Сердалыұлы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Қасен Райымбайұлы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Разаков Бұзаубай “Азамат-1“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 Гүлмира Инятуллақызы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Аяған Ержан Тауекелович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Канагат Ертасович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Султанбеков Берік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Пауеш Нұрадин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Дүзбаев Асет Темиргалиевич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Таныков Жанат Аралбаевич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Изатов Гани Иниятуллаевич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 Толенгіт “Нур-Даулет“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Әлішов Әлманбет Атамекен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Сағимбаев Едилхан Рахманович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Тағыбай Нұрғиса Ерболатұлы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Дармаханов Кадирбек Умирзакович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Дәметкен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Жалмагамбетов Алпысбай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Есенаманов Алмасбек Карасайұлы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Қожахметов Дауренбек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Есенаманов Болат Каразымович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Абилдаев Алтынбек Изтурганович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Женисбек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Тілек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Рахат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Алуашов Тлеужан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Арыкбай Ермек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Бөрекеш Бөлекбай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Дармагамбетов Хайрулла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Султанбек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Еріш Умирбек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 Аскар Ертуганович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 Анарбай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 Молдабай Бухарбаевич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Жалғасбай Руслан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Самат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Жусіпов Серік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Искендиров Орынбасар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Қалнияз Жұмабек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Кеулімжай Марат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Лепесов Куантай Сагындыкович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Ниеталы Конысбай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Айшагул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Оралбаева Нагима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Орынтай Айнагул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Раймов Тагабай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Рзагул Торгай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РыстыгӘлова Орынкул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Асылхан Айбосынович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 Мухит Улманбетович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 Улманбет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Табынбаев Жумабек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Асылбике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Серик Дюсембаевич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Шайкулов Али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Шайкулов Турар 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Кайрат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Дуйісов Абіл "Жалантос"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Сейтекен Шәкірат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Шамшадинов Марс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Аташова Айпатша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 Боранбай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Малиев Самигулла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Иманбаева Кумісай “Масак“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Әбілов Куншыгар "Бей Жан"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 Ерболат "Үркімбай"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Буланбаев Сандибек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Даулетбаев Аман "Тайкеткен"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Жолдасбай Жаркынбек "Жаркын"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 Рауан Нартайұлы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Өтеубаев Әбдуали "Әлихан"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Алдабергенов Бақберген“Рахым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 Батырхан Теңелбайұлы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Байкөбек Ақылбай Сыдықұлы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Жанарыстан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Асылхан Сейлханович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Ерекешов Ондаш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Ерімбетов Адилбек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Бекболат Кадирбаевич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Жайылганов Темірбай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 Сагидулла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Итегулов Умирбек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Айжігіт Кудайбергенулы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Примбетов Аскар Зейнуллаевич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 Илияс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Марат Скакович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Темирбек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Шынтемір Бағлан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Ахметуллаев Алмас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 Берік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Есеналиева Жанасыл Толыбаевна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Есбосынов Тұрлыбек (Байсалбаева 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Шектибай Баян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Жанкуатов Асқарбек "Кыдыр"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Жолбарысов Тунгышбек "Кият"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Қарлығаш Аптайқызы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Кулшаров Утегул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Нуртуган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Оңғаров Өркен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Какимова Мереке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Серимбетов Бауыржан Карлибаевич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Серімов Есет Жеңіс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Серимов Кеңес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 Төкен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Абдразаков Нурлан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Алтаев Еркін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Берикболсын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Байтақ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Байтілесов Калдан "Аккудук"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Бекназаров Куамбек "Мортык"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Бозгулбаев Габит Нуртуганович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Даулетияров Олжас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Елеулиев Жолдасбек Елтаевич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Енсепбаев Абдирхан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Еркусаев Султанхан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 Бухарбай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Басбақбай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Бакытжан Махамбетжанович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Каниев Талант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Жумамурат Кулаш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Мирамбек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Жунісов Жайылхан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Ибайдулла Тілеп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Алмас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 Галымжан Ержанович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Сержан "Моншак",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 Бакытбек Райсович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Кулшаров Сайлау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Калниязов Нурболат Бекаралович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 Жетес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Каниев Багдаулет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 Абу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Каскирбаев Кикбай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Келманов Бекжан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Көбеген Берік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Койайдаров Болат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Кунтуова Зибагул "Бармас"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Кулмуратова Майрамкуль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Махамбетияров Калдыбек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Адай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Масакбаев Аманбек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Медеубаева Орманкул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Нуршабаев Бекдилда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 Болат Сайлаубаевич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Утелбаев Умирбек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Пусырманов Самалбек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Сагымбаев Мирамбек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 Оңталап Елеусинович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Базарбике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Сермаханов Тастайбек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Сугиралиев Жолдыбек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Танжанов Малик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Рауан Туркменбаевич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Туркменбай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Телешов Берікбай ш/қ Гидроузел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Теміров Сыдык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Токтабулатов Адилбек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Токтыбаев Бакытжан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Тілеуімбетов Нуртуган "Аян"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Унитаев Марат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Шаймов Ахансери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Шагдиев Елубай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Шындалиев Серик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Шуйлибаева Турсынкул "Куат"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Лепес Жанымкул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 Асет Мырзагулович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Абдразаков Артур “Артур“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 Жумажан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Булекбаев 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Есіркепов Панарбай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Ибайдуллаев Шакидулла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Ибайдуллаев Талгат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Наурызбек Талгатович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Каниев Каскырбай “Шату“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Кожаков Туребай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 Кабылбек Ктабияевич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Мамай Бұйрашұлы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Мырзагулов Абыл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 Оркен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Жақсыбай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 Еркин Абдимуратұлы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Сихымов Бердібай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Кабак “Смагул“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Тажім Гүлсім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Айдар Талгатулы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Тілеуназаров К “Шархан“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Достыбаев Жарас Калиядинович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Ыскаков Сакіл “Абдулхай“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Альмаханов Жетес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Асатуллаев Шамшадин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Галым Алибекович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 Ерлан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 Конысбай Жаумитович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Дәрмен Сейілхан Кенжебайұлы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Қонысбек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Дуйсебаева Гулсим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Алпыс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Жарманов Туребай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 Айтуган Жангабылұлы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Сагадинов Бағдәулет Имангалиевич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Кузембаев Есенбек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 Елтай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Махамбетжанова Гулжан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Нұрсұлтан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Медетбаев Кайрат Егизбаевич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Науанов Матыгул Ануарбекович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Надиров Сайлау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Өксікбаев Абдуали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Саргалдаков Данабай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Сергалиев Мурат Жанахметович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Жалгас Унгарович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Айымторы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Темирбаева Гулмира Кұлымжанқызы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 Серик Кеулимжаевич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Тнымова Канбиби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Урисбаева Бакыткуль Узакбаевна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Ырза Шакимурат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Базарбай Алдажарш/қ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 Әбдірахман Болатбекұлы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 Жумаділ "Талдыаша"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Актілеуов Есенали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Алдешов Кырым "Рауан-1"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Алипбаев Талгат "Азимжан"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Табынбаев Рахат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Алмуратов Маханбет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Алшуразов Унталап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Байсенгирова Айнур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Елеу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Жомарт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Жалимбетов Уркен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Венера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Едігеев Кайырбек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Елешов Ерлен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Ергараев Айтуган Тасбулатович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Ерхатов Аманбай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Бахыт Кайыпович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Жалмаханов Болатбек Жалиевич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Жубаназар Айгул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Жубатырова Набат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Жумахметов Саламат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Жураев Махсут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 Батыралы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Қорабай Маргулан Бахытбекович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Кошмагамбет Мария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Маденов Алпысбай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Макамбетова Мариямкул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Мирманова Гулсим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Молдабай Шалкыма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Жанибек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Пазылбеков Болатбек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Аскар (Актилеуов Есен)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Жанбай Ерсайынұлы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 Толеу Жылкелді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Сақтағанова Раушан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Аскар (Бакытгани)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Жаксыбай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Салмаев Шора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Зайнағи Көпберген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Сейтім Лиман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Сержанова Сәуле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Танжарыков Кама “Максым“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Ізбасаров Айшылык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Іскендиров Әнуарбек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Кайрат Ерсултанович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Джалмагамбетов Жусупбай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Ергараев айтуған Тасболатович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 Серікбол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Әлмұрат Серик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Жиеналиев Берік "Айдаулет"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 Аманғали "Нур-Аша"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Жұмагали Сакымжан Бакытжанулы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Мамбетжанов Мирамбек Мерей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Матназар Жасарал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Мырзалы Мирамкул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Нұрланұлы Бекарыс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Серік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Примбетов Амантай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Суйеу Нурлыбек Аяшұлы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 Сражадин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Дарикужаев Куаныш Кутмагамбетович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Акманбетова Темірбике ш/қ Гидроузел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Аржиков Берік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Аржиков Еркін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Аржиков Жубаназар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Әлимбай Қасқырбай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Бекетова Алмагул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Боранкул Гулшакарам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 Кулжан Аманшаулы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 Орналы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Жалел Оңғар “Даулет-3“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 Кошербай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Жумашов Ертас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 Темірбек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Купжасаров Самат Абдикадирович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Калепов Бакытжан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Кенжалиев Серик Куанышович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Коспанова Миуа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Куанбаев Нурали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Мылтықбаев Әбілғазы Шоратай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Ерхожаев Акарыс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 Жеткербай “Ануар“,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Рахманбергенов Ж “Байрак“,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Силтеуов Мирамбек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Рақымбек Кетебаевич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Мендилда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Шектибай Амандос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Байділдаева Жупар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Булебаев Райымбек "Сарым"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Булебаев Тойбазар Беккожаұлы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Ондабаев Нурболат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Мақсатбаев Нағашыбай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Кенесбаев Кумисбек 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  <w:bookmarkEnd w:id="3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Рысбаева Манат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  <w:bookmarkEnd w:id="3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Сагынов Айгабыл Карлыбаевич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  <w:bookmarkEnd w:id="3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Таласбаев Койшыбай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  <w:bookmarkEnd w:id="3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Әлмәшов Алтынбек Елтайұлы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  <w:bookmarkEnd w:id="3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Махашов Байдильда Алкебаевич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  <w:bookmarkEnd w:id="3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Абсеметова Гулшара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  <w:bookmarkEnd w:id="3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Арыкбаев Коныс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  <w:bookmarkEnd w:id="3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Жаксылык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  <w:bookmarkEnd w:id="3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Шалгынбай Жаксылыкулы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  <w:bookmarkEnd w:id="3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 Асылбек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  <w:bookmarkEnd w:id="3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 Курманбай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  <w:bookmarkEnd w:id="3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 Сапак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  <w:bookmarkEnd w:id="3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Балкирова Багдагул Муратовна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  <w:bookmarkEnd w:id="3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Байкубекова Салима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  <w:bookmarkEnd w:id="3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Бекмуратов Шынтас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  <w:bookmarkEnd w:id="3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Бердимагамбетов Турехан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  <w:bookmarkEnd w:id="3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Бисенбай Мадина Сагындыкович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  <w:bookmarkEnd w:id="3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Бигерастанов Зилкара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  <w:bookmarkEnd w:id="3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Мурат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  <w:bookmarkEnd w:id="3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Бекзада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  <w:bookmarkEnd w:id="3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Ермаханов Дастан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  <w:bookmarkEnd w:id="3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Естенкулов Серик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  <w:bookmarkEnd w:id="3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Жексембаев Берик Жексембаевич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  <w:bookmarkEnd w:id="3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Жолмаханов Нурлан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  <w:bookmarkEnd w:id="3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Жулекешова Женискуль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  <w:bookmarkEnd w:id="3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Абайхан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  <w:bookmarkEnd w:id="3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Ержан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  <w:bookmarkEnd w:id="3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Рахила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  <w:bookmarkEnd w:id="3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Каржауов Файзрахман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  <w:bookmarkEnd w:id="3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Қарымсақов Қорғанбек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  <w:bookmarkEnd w:id="3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Кожағұл Зағипа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  <w:bookmarkEnd w:id="3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Коланов Сатбай "Шилі"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  <w:bookmarkEnd w:id="3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Козыбагаров Гулжанат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  <w:bookmarkEnd w:id="3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Кобес Уркан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  <w:bookmarkEnd w:id="3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Лимашов Нуржан Зейнуллаевич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  <w:bookmarkEnd w:id="3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Мендикараев Мешитбай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  <w:bookmarkEnd w:id="3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Мусаева Найпа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  <w:bookmarkEnd w:id="3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Муратова Айнагул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  <w:bookmarkEnd w:id="3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Панабек "Нурлыбек"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  <w:bookmarkEnd w:id="3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 Райкул Мырзамуратовна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  <w:bookmarkEnd w:id="3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Мырзеков Калкаман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  <w:bookmarkEnd w:id="3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Серік ш/к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  <w:bookmarkEnd w:id="3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 Зибагул (Рсалиев 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  <w:bookmarkEnd w:id="3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Рсалиев Сагыныш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  <w:bookmarkEnd w:id="3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Сагымбаев Куан Кылышбаевич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  <w:bookmarkEnd w:id="3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Сембиева Айпан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  <w:bookmarkEnd w:id="3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Сейлбаев Усенкара Акатаевич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  <w:bookmarkEnd w:id="3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Бакыткул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  <w:bookmarkEnd w:id="3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Ысмағұл Қуаныш Бақытжанұлы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  <w:bookmarkEnd w:id="3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Жаксылык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  <w:bookmarkEnd w:id="3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Нұрлыгүл Басбақбайқызы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  <w:bookmarkEnd w:id="3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 Мухрадин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  <w:bookmarkEnd w:id="3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 Пахрадин "Атамекен-2"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  <w:bookmarkEnd w:id="4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“Агро-Өркен“ ЖШС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  <w:bookmarkEnd w:id="4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"Асыл-Ғани" ЖШС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  <w:bookmarkEnd w:id="4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“Жалантос батыр“ ЖШС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  <w:bookmarkEnd w:id="4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“Сыр-Маржаны“ ЖШС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  <w:bookmarkEnd w:id="4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“Шәкен“ ЖШС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  <w:bookmarkEnd w:id="4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“Алшын“ ЖШС /Бірлік/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  <w:bookmarkEnd w:id="4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“Мусаевтың жеке базары“ ЖШС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  <w:bookmarkEnd w:id="4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“РЗА“ 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  <w:bookmarkEnd w:id="4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“РЗА-Агро“ ЖШС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  <w:bookmarkEnd w:id="4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“Талап и К“ ЖШС</w:t>
            </w:r>
          </w:p>
        </w:tc>
      </w:tr>
    </w:tbl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таратылып жазылуы: 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шқ – шаруа қожалықтары; ЖШС-жауапкершілігі шектеулі серіктестігі; АҚ-акционерлік қоғамыы.</w:t>
      </w:r>
    </w:p>
    <w:bookmarkEnd w:id="411"/>
    <w:bookmarkStart w:name="z41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3"/>
    <w:p>
      <w:pPr>
        <w:spacing w:after="0"/>
        <w:ind w:left="0"/>
        <w:jc w:val="both"/>
      </w:pPr>
      <w:r>
        <w:drawing>
          <wp:inline distT="0" distB="0" distL="0" distR="0">
            <wp:extent cx="76581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5"/>
    <w:p>
      <w:pPr>
        <w:spacing w:after="0"/>
        <w:ind w:left="0"/>
        <w:jc w:val="both"/>
      </w:pPr>
      <w:r>
        <w:drawing>
          <wp:inline distT="0" distB="0" distL="0" distR="0">
            <wp:extent cx="75946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7"/>
    <w:p>
      <w:pPr>
        <w:spacing w:after="0"/>
        <w:ind w:left="0"/>
        <w:jc w:val="both"/>
      </w:pPr>
      <w:r>
        <w:drawing>
          <wp:inline distT="0" distB="0" distL="0" distR="0">
            <wp:extent cx="67056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9"/>
    <w:p>
      <w:pPr>
        <w:spacing w:after="0"/>
        <w:ind w:left="0"/>
        <w:jc w:val="both"/>
      </w:pPr>
      <w:r>
        <w:drawing>
          <wp:inline distT="0" distB="0" distL="0" distR="0">
            <wp:extent cx="63627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 жайылымдарды қайта бөлу және оны берілетін жайылымдарға ауыстыру схемасы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21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Ел­ді ме­кен ата­уы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Ел­ді ме­кен жер­ле­рі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ішін­де ха­лық қа­жет­ті­лі­гі үшін (жай­ы­лы­мы және ша­бын­дық ал­қап­та­ры.)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қо­жа­лық және ша­руа қо­жа­лық­тар бой­ын­ша мал ба­сы са­ны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бір­лік­ке қа­жет жай­ы­лым кө­ле­мі, га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Нор­ма­тив бой­ын­ша қа­жет жай­ый­лым кө­ле­мі, га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Қо­сым­ша қа­жет еті­ле­тін жай­ы­лым,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берілетін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Мем­ле­кет­тік жер қо­ры­нан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Жал­ға бе­рі­л­ген жер­лер­ден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Мау­сым­дық жай­ы­лым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Ай­дал­ма­лы жай­ы­лым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2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Аран­ды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қо­жа­лық бой­ын­ша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МІҚ-1326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24857,2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24857,2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мал-2431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Жыл­қы-421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Аран­ды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Ша­руа қо­жа­лық­тар бой­ын­ша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МІҚ-187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мал-365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Жыл­қы-123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3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-1488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-3087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-1049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Шаруа қожалықтар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- 380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7443,65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7443,65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-221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-193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4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а/о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- 801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- 1695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- 202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а/о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5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а/о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МІҚ -1270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17970,6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17970,6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-3349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а/о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-543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- 724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6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а/о 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МІҚ -637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-993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-210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а/о Шаруа қожалықтар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-262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7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а/о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388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-1506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-3834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- 601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8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а/о 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-667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-2147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а/о Шаруа қожалықтар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9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а/о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- 4275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а/о Шаруа қожалықтар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- 460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-784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-518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0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Қарашеңгел а/о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- 255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- 812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Қарашеңгел а/о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- 707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- 493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- 2487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1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а/о 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6909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- 1059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Түйе-856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- 3695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- 1054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а/о Шаруа қожалықтар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- 1098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91437,4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91437,4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-4186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Түйе-2893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- 3385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2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а/о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- 988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 мал - 5273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Қы­зыл­құм а/о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ша­руа қо­жа­лық бой­ын­ша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3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а/о 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779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- 1956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36157,2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36157,2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- 3577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-537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а/о Шаруа қожалықтар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- 371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-890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4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а/о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- 1168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18614,2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18614,2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- 6169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а/о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мал-1452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5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а/о 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га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-840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-1829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а/о Шаруа қожалықтар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- 790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- 1421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- 729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6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а/о 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2339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- 378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- 2520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- 501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Сар­бұ­лақ а/о ша­руа қо­жа­лық бой­ын­ша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 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7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а/о 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- 1413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- 2656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а/о шаруа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- 3555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- 1548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- 264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8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а/о 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- 947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- 2824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- 488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а/о шаруа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- 297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- 157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39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а/о 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2933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- 865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- 1836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- 503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а/о шаруа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- 824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- 377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40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а/о 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- 3179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- 688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Түйе-351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а/о шаруа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- 860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- 1823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- 1789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Түйе-778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41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а/о жеке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8277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- 4496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- 460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Түйе-291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а/о шаруа қожалық бойынша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- 2147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- 2683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- 756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Жал­пы: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42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- 1983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- 3919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Жыл­қы - 250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бой­ын­ша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166385,35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759368,1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759368,1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таратылып жазылуы: </w:t>
      </w:r>
    </w:p>
    <w:bookmarkEnd w:id="443"/>
    <w:bookmarkStart w:name="z62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округ; ШҚ – шаруа қожалық; га – гектар; МІҚ – мүйізді ірі қара мал.</w:t>
      </w:r>
    </w:p>
    <w:bookmarkEnd w:id="444"/>
    <w:bookmarkStart w:name="z62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алғайдағы жайылымдарға орналастыру схемасы</w:t>
      </w:r>
    </w:p>
    <w:bookmarkEnd w:id="445"/>
    <w:bookmarkStart w:name="z62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6"/>
    <w:p>
      <w:pPr>
        <w:spacing w:after="0"/>
        <w:ind w:left="0"/>
        <w:jc w:val="both"/>
      </w:pPr>
      <w:r>
        <w:drawing>
          <wp:inline distT="0" distB="0" distL="0" distR="0">
            <wp:extent cx="61468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0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жайылымға (Қарақұм, Қызылқұм) малдардың айдап шығарылу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жайылымнан (Қарақұм, Қызылқұм) малдардың қайтарылу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Майдакол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Өркенді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4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таратылып жазылуы: </w:t>
      </w:r>
    </w:p>
    <w:bookmarkEnd w:id="470"/>
    <w:bookmarkStart w:name="z65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округ;</w:t>
      </w:r>
    </w:p>
    <w:bookmarkEnd w:id="471"/>
    <w:bookmarkStart w:name="z65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жаюдың және айдаудың маусымдық маршруттарын белгілейтін жайылымдарды пайдалану жөніндегі күнтізбелік графигі. Сонымен қатар жайылымның кезеңінің ұзақтығы;</w:t>
      </w:r>
    </w:p>
    <w:bookmarkEnd w:id="472"/>
    <w:bookmarkStart w:name="z65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Топырақтық-климаттық аймаққа, ауыл шаруашылығы жануарлар түріне, сондай-ақ жайылым өнімділігіне байланысты жайылымның ұзақтық кезеңі: </w:t>
      </w:r>
    </w:p>
    <w:bookmarkEnd w:id="473"/>
    <w:bookmarkStart w:name="z65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сексеуілді-бұта дала және дала – 180-200 күн,</w:t>
      </w:r>
    </w:p>
    <w:bookmarkEnd w:id="474"/>
    <w:bookmarkStart w:name="z65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шөлейтте – 150-180 күн, </w:t>
      </w:r>
    </w:p>
    <w:bookmarkEnd w:id="475"/>
    <w:bookmarkStart w:name="z65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сүтті ірі қара малды жаю ұзақтығы –ең кіші, ал етті ірі қара мал үшін, қой, жылқы, түйе үшін – максималды және қар жамылғысының тереңдігіне, қардың тығыздығына және басқа да факторларға байланысты.</w:t>
      </w:r>
    </w:p>
    <w:bookmarkEnd w:id="476"/>
    <w:bookmarkStart w:name="z660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барлық жерінің санаттарға бөлінуі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шаруашылығындағы пайдаланудағы жерлер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168 098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жерлері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көлік, қорғаныс, байланыс және басқа бағыттары жерлер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1 785 580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қордағы жерлер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</w:tbl>
    <w:bookmarkStart w:name="z67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Қазалы ауданы ауылшаруашылығына негізделген, соңғы уақытта мал шаруашылығы қарқынды дамып келе жатқан аймақ. Еліміздің азық-түлікпен толық қамтамасыз ету міндетін орындауда мал шаруашылығын дамыту айрықша орын алатын болса, оның негізі – табиғи жайылымдарды тиімді және ұтымды пайдалану болып табылады. </w:t>
      </w:r>
    </w:p>
    <w:bookmarkEnd w:id="485"/>
    <w:bookmarkStart w:name="z67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пайдаланушылар мен меншік иелері үшін табиғи жайылымдарды тиімді пайдалану, жайылымның тозуын болдырмай, жақсарту шараларын жүзеге асыру кезек күттірмейтін міндет. </w:t>
      </w:r>
    </w:p>
    <w:bookmarkEnd w:id="486"/>
    <w:bookmarkStart w:name="z67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Осыған орай Қазалы ауданы әкімдігі тарапынан Қазақстан Республикасы Ауыл шаруашылығы министрлігінің 2015 жылдың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"Жайылымның жалпы алаңы жүктемесінің, шекті рұхсат етілетін нормасын бекіту туралы" бұйрығы негізінде ауылдық округтер, шаруа қожалықтары жалпы аудан аумағындағы төрт түлік мал басының жайылымдық жерлермен қамтылу жағдайына талдау жүргізілді.</w:t>
      </w:r>
    </w:p>
    <w:bookmarkEnd w:id="487"/>
    <w:bookmarkStart w:name="z67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 аймағы климаты тым континенттік, қысы біршама суық, жазы ыстық әрі қуаң, аңызақты келеді. Қаңтар айындағы ауаның жылдық орташа температурасы — 9–13°С, шілдеде — 27–29°С. Жауын-шашынның жылдық орташа мөлшері — 100–150 мм.Топырағы солтүстігінде сұр, құмайтты сұр, тақыр және тақыр тәрізді топырақ, орталық бөлігінде құмайтты сұр, бозғылт сұр, Сырдария аңғары мен жайылмасында шалғынды топырақ және шалғынды-батпақты топырақ қалыптасқан. </w:t>
      </w:r>
    </w:p>
    <w:bookmarkEnd w:id="488"/>
    <w:bookmarkStart w:name="z67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Қазіргі таңда аудан бойынша түйе 7220 бас, ірі қара мал 33811 бас, уақ мал 86091 бас, жылқы 22101 бас, құс 4939 басты құрайды және аталған малдарға арналған барлығы 9 мал тоғыту орны, 19 қолдан ұрықтандыру пункті, 4 мал көмінділері (биотермиялық шұңқыр) бар. </w:t>
      </w:r>
    </w:p>
    <w:bookmarkEnd w:id="489"/>
    <w:bookmarkStart w:name="z67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ауданы 19 ауылдық округ және Қазалы қаласы, Әйтеке би кенті аумағының жерінен құралған.</w:t>
      </w:r>
    </w:p>
    <w:bookmarkEnd w:id="490"/>
    <w:bookmarkStart w:name="z676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Ветеринариялық-санитариялық объектілер туралы мәлімет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пунктері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тоғыту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Қашырым пунктері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Майдакол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70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 мал басының саны туралы деректер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мал(бас)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(бас)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</w:tbl>
    <w:bookmarkStart w:name="z72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таратылып жазылуы: </w:t>
      </w:r>
    </w:p>
    <w:bookmarkEnd w:id="538"/>
    <w:bookmarkStart w:name="z72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округ;</w:t>
      </w:r>
    </w:p>
    <w:bookmarkEnd w:id="5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