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bed" w14:textId="1d88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22 желтоқсандағы № 151 шешімі. Қызылорда облысының Әділет департаментінде 2018 жылғы 4 қаңтарда № 6113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"Отан", "Даңқ" ордендерімен наградталған, айырымның ең жоғары дәрежесі – "Халық Қаһарманы" атағына, республиканың құрметті атақтарына ие болған азаматтарға әлеуметтік қолдау үшін - ай сайын 3 айлық есептік көрсеткіш мөлшерінде жергілікті бюджет қаражаты есебінен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Т.ДҮЙСЕБАЕВ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желтоқсан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