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c8e1" w14:textId="510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Алға ауылдық округі әкімінің 2017 жылғы 26 шілдедегі № 12 шешімі. Қызылорда облысының Әділет департаментінде 2017 жылғы 8 тамызда № 5921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 және облыстық ономастика комиссиясының 2017 жылғы 26 сәуірдегі қорытындысына сәйкес Қазалы ауданы Алға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Алға ауылдық округі Ү.Түктібаев ауылындағы "Жаңаталап" көшесі "Орынбет ишан"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"Алға ауылдық округі әкімінің аппараты" коммуналдық мемлекеттік мекемесінің жетекші маманы М.Кужахметовке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Ұ.Әбілдә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