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22f5c" w14:textId="7622f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Ақжона ауылдық округі әкімінің 2017 жылғы 31 тамыздағы № 06 шешімі. Қызылорда облысының Әділет департаментінде 2017 жылғы 12 қыркүйекте № 5960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2001 жылғы 23 қаңтардағы,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әкімшілік-аумақтық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1993 жылғы 8 желтоқсандағы Қазақстан Республикасының Заңдарына және облыстық ономастика комиссиясының 2017 жылғы 26 сәуірдегі № 1 қорытындысына сәйкес Қазалы ауданы Ақжона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Қазалы ауданы Ақжона ауылдық округі Майдакөл ауылының мына көшелері: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"Азамат" көшесі "Оңдалы Кітабалиев" есімімен;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"Ақжона" көшесі "Ібайдулла Қалниязов" есімімен;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"Алға" көшесі "Қожамберлі Байжанов" есімімен;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"Жаңаталап" көшесі "Махамбетжан Жеткербаев" есімімен қайта аталсын.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Ақжона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А.Бөріқұлақов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