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7b1c" w14:textId="a277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Майдакөл ауылдық округі әкімінің 2017 жылғы 10 қазандағы № 13 шешімі. Қызылорда облысының Әділет департаментінде 2017 жылғы 26 қазанда № 6005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1993 жылғы 8 желтоқсандағы Қазақстан Республикасының Заңдарына және облыстық ономастика комиссиясының 2017 жылғы 26 сәуірдегі № 1 қорытындысына сәйкес Қазалы ауданы Майдакөл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ауданының Майдакөл ауылдық округі Бекарыстан би ауылындағы "Сейфуллин" көшесінің батыс бетіндегі бір қатарын "Қалу Сариевтің"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"Майдакөл ауылдық округі әкімінің аппараты" коммуналдық мемлекеттік мекемесінің жетекші маманы А.Сқақовқа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Майдакөл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Ғ.Зинадинов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