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be8e" w14:textId="a55be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2017 жылғы 16 қаңтардағы № 64 шешімі. Қызылорда облысының Әділет департаментінде 2017 жылғы 13 ақпанда № 5727 болып тіркелді. Күші жойылды - Қызылорда облысы Қармақшы аудандық мәслихатының 2017 жылғы 20 қыркүйектегі № 117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Қармақшы аудандық мәслихатының 20.09.2017 </w:t>
      </w:r>
      <w:r>
        <w:rPr>
          <w:rFonts w:ascii="Times New Roman"/>
          <w:b w:val="false"/>
          <w:i w:val="false"/>
          <w:color w:val="ff0000"/>
          <w:sz w:val="28"/>
        </w:rPr>
        <w:t>№ 117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xml:space="preserve">
      2. Қармақшы аудандық мәслихатының келесі шешімінің күші жойылды деп танылсын: </w:t>
      </w:r>
    </w:p>
    <w:bookmarkEnd w:id="2"/>
    <w:bookmarkStart w:name="z7" w:id="3"/>
    <w:p>
      <w:pPr>
        <w:spacing w:after="0"/>
        <w:ind w:left="0"/>
        <w:jc w:val="both"/>
      </w:pPr>
      <w:r>
        <w:rPr>
          <w:rFonts w:ascii="Times New Roman"/>
          <w:b w:val="false"/>
          <w:i w:val="false"/>
          <w:color w:val="000000"/>
          <w:sz w:val="28"/>
        </w:rPr>
        <w:t xml:space="preserve">
      "Әлеуметтік көмек көрсету, оның мөлшерлерін белгілеу және мұқтаж азаматтардың жекелеген санаттарының тізбесін айқындау қағидаларын бекіту туралы" Қармақшы аудандық мәслихатының 2016 жылғы 27 қыркүйектегі </w:t>
      </w:r>
      <w:r>
        <w:rPr>
          <w:rFonts w:ascii="Times New Roman"/>
          <w:b w:val="false"/>
          <w:i w:val="false"/>
          <w:color w:val="000000"/>
          <w:sz w:val="28"/>
        </w:rPr>
        <w:t>№ 36</w:t>
      </w:r>
      <w:r>
        <w:rPr>
          <w:rFonts w:ascii="Times New Roman"/>
          <w:b w:val="false"/>
          <w:i w:val="false"/>
          <w:color w:val="000000"/>
          <w:sz w:val="28"/>
        </w:rPr>
        <w:t xml:space="preserve"> шешімі (нормативтік құқықтық актілердің мемлекеттік тіркеу Тізілімінде № 5622 тіркелген, 2016 жылғы 22 қазанда "Қармақшы таңы" газетінде жарияланған). </w:t>
      </w:r>
    </w:p>
    <w:bookmarkEnd w:id="3"/>
    <w:bookmarkStart w:name="z8"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811"/>
        <w:gridCol w:w="4189"/>
      </w:tblGrid>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Қармақшы аудандық</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8-сессиясының төрағасы</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__________ Ә. Бекбергенова</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 М. Наятұлы</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жұмыспен қамтуды</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үйлестіру және әлеуметтік бағдарламалар</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басқармасы" мемлекеттік мекемесінің басшысы</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_________________________ А.Алдажаров</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"16" қаңтар 2017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“16”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шешiмiмен бекiтiлген</w:t>
            </w:r>
          </w:p>
        </w:tc>
      </w:tr>
    </w:tbl>
    <w:bookmarkStart w:name="z22" w:id="5"/>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5"/>
    <w:bookmarkStart w:name="z23" w:id="6"/>
    <w:p>
      <w:pPr>
        <w:spacing w:after="0"/>
        <w:ind w:left="0"/>
        <w:jc w:val="both"/>
      </w:pPr>
      <w:r>
        <w:rPr>
          <w:rFonts w:ascii="Times New Roman"/>
          <w:b w:val="false"/>
          <w:i w:val="false"/>
          <w:color w:val="000000"/>
          <w:sz w:val="28"/>
        </w:rPr>
        <w:t xml:space="preserve">
      1. Осы Әлеуметтiк көмек көрсету, оның мөлшерлерiн белгiлеу және мұқтаж азаматтардың жекелеген санаттарының тiзбесiн айқындау қағидалары (бұдан әрi – Қағидалар)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әзiрлендi және әлеуметтiк көмек көрсетудiң, оның мөлшерлерiн белгiлеудiң және мұқтаж азаматтардың жекелеген санаттарының тiзбесiн айқындау тәртiбiн белгiлейдi.</w:t>
      </w:r>
    </w:p>
    <w:bookmarkEnd w:id="6"/>
    <w:bookmarkStart w:name="z24" w:id="7"/>
    <w:p>
      <w:pPr>
        <w:spacing w:after="0"/>
        <w:ind w:left="0"/>
        <w:jc w:val="both"/>
      </w:pPr>
      <w:r>
        <w:rPr>
          <w:rFonts w:ascii="Times New Roman"/>
          <w:b w:val="false"/>
          <w:i w:val="false"/>
          <w:color w:val="000000"/>
          <w:sz w:val="28"/>
        </w:rPr>
        <w:t>
      2. Әлеуметтік көмек Қармақшы ауданы және Байқоңыр қаласы аумағында Қазақстан Республикасының азаматтары болып табылатын және тұрақты тұратын мұқтаж азаматтардың жекелеген санаттарына көрсетіледі.</w:t>
      </w:r>
    </w:p>
    <w:bookmarkEnd w:id="7"/>
    <w:bookmarkStart w:name="z25" w:id="8"/>
    <w:p>
      <w:pPr>
        <w:spacing w:after="0"/>
        <w:ind w:left="0"/>
        <w:jc w:val="left"/>
      </w:pPr>
      <w:r>
        <w:rPr>
          <w:rFonts w:ascii="Times New Roman"/>
          <w:b/>
          <w:i w:val="false"/>
          <w:color w:val="000000"/>
        </w:rPr>
        <w:t xml:space="preserve"> 1. Жалпы ережелер</w:t>
      </w:r>
    </w:p>
    <w:bookmarkEnd w:id="8"/>
    <w:bookmarkStart w:name="z26" w:id="9"/>
    <w:p>
      <w:pPr>
        <w:spacing w:after="0"/>
        <w:ind w:left="0"/>
        <w:jc w:val="both"/>
      </w:pPr>
      <w:r>
        <w:rPr>
          <w:rFonts w:ascii="Times New Roman"/>
          <w:b w:val="false"/>
          <w:i w:val="false"/>
          <w:color w:val="000000"/>
          <w:sz w:val="28"/>
        </w:rPr>
        <w:t>
      3. Осы Қағидаларда пайдаланылатын негiзгi терминдер мен ұғымдар:</w:t>
      </w:r>
    </w:p>
    <w:bookmarkEnd w:id="9"/>
    <w:bookmarkStart w:name="z27" w:id="10"/>
    <w:p>
      <w:pPr>
        <w:spacing w:after="0"/>
        <w:ind w:left="0"/>
        <w:jc w:val="both"/>
      </w:pPr>
      <w:r>
        <w:rPr>
          <w:rFonts w:ascii="Times New Roman"/>
          <w:b w:val="false"/>
          <w:i w:val="false"/>
          <w:color w:val="000000"/>
          <w:sz w:val="28"/>
        </w:rPr>
        <w:t>
      1)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p>
    <w:bookmarkEnd w:id="10"/>
    <w:bookmarkStart w:name="z28" w:id="11"/>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11"/>
    <w:bookmarkStart w:name="z29" w:id="12"/>
    <w:p>
      <w:pPr>
        <w:spacing w:after="0"/>
        <w:ind w:left="0"/>
        <w:jc w:val="both"/>
      </w:pPr>
      <w:r>
        <w:rPr>
          <w:rFonts w:ascii="Times New Roman"/>
          <w:b w:val="false"/>
          <w:i w:val="false"/>
          <w:color w:val="000000"/>
          <w:sz w:val="28"/>
        </w:rPr>
        <w:t>
      3) ең төмен күнкөрiс деңгейi –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2"/>
    <w:bookmarkStart w:name="z30" w:id="13"/>
    <w:p>
      <w:pPr>
        <w:spacing w:after="0"/>
        <w:ind w:left="0"/>
        <w:jc w:val="both"/>
      </w:pPr>
      <w:r>
        <w:rPr>
          <w:rFonts w:ascii="Times New Roman"/>
          <w:b w:val="false"/>
          <w:i w:val="false"/>
          <w:color w:val="000000"/>
          <w:sz w:val="28"/>
        </w:rPr>
        <w:t>
      4) жергілікті атқарушы орган (Қармақшы ауданының әкімдігі) – Қармақшы ауданының әкімі басқаратын, өз құзыреті шегінде Қармақшы ауданының аумағында жергілікті мемлекеттік басқаруды және өзін-өзі басқаруды жүзеге асыратын алқалы атқарушы орган (бұдан әрі - ЖАО);</w:t>
      </w:r>
    </w:p>
    <w:bookmarkEnd w:id="13"/>
    <w:bookmarkStart w:name="z31" w:id="14"/>
    <w:p>
      <w:pPr>
        <w:spacing w:after="0"/>
        <w:ind w:left="0"/>
        <w:jc w:val="both"/>
      </w:pPr>
      <w:r>
        <w:rPr>
          <w:rFonts w:ascii="Times New Roman"/>
          <w:b w:val="false"/>
          <w:i w:val="false"/>
          <w:color w:val="000000"/>
          <w:sz w:val="28"/>
        </w:rPr>
        <w:t>
      5) мереке күндерi – Қазақстан Республикасының ұлттық және мемлекеттiк мереке күндерi;</w:t>
      </w:r>
    </w:p>
    <w:bookmarkEnd w:id="14"/>
    <w:bookmarkStart w:name="z32" w:id="15"/>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әрбiр мүшесiне келетiн үлесi;</w:t>
      </w:r>
    </w:p>
    <w:bookmarkEnd w:id="15"/>
    <w:bookmarkStart w:name="z33" w:id="16"/>
    <w:p>
      <w:pPr>
        <w:spacing w:after="0"/>
        <w:ind w:left="0"/>
        <w:jc w:val="both"/>
      </w:pP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p>
    <w:bookmarkEnd w:id="16"/>
    <w:bookmarkStart w:name="z34" w:id="17"/>
    <w:p>
      <w:pPr>
        <w:spacing w:after="0"/>
        <w:ind w:left="0"/>
        <w:jc w:val="both"/>
      </w:pPr>
      <w:r>
        <w:rPr>
          <w:rFonts w:ascii="Times New Roman"/>
          <w:b w:val="false"/>
          <w:i w:val="false"/>
          <w:color w:val="000000"/>
          <w:sz w:val="28"/>
        </w:rPr>
        <w:t>
      8) өтініш беруші – өз атынан немесе отбасының атынан уәкілетті органға немесе кент, ауылдық округтің әкіміне өтініш білдірген адам; </w:t>
      </w:r>
    </w:p>
    <w:bookmarkEnd w:id="17"/>
    <w:bookmarkStart w:name="z35" w:id="18"/>
    <w:p>
      <w:pPr>
        <w:spacing w:after="0"/>
        <w:ind w:left="0"/>
        <w:jc w:val="both"/>
      </w:pPr>
      <w:r>
        <w:rPr>
          <w:rFonts w:ascii="Times New Roman"/>
          <w:b w:val="false"/>
          <w:i w:val="false"/>
          <w:color w:val="000000"/>
          <w:sz w:val="28"/>
        </w:rPr>
        <w:t>
      9) уәкiлеттi орган – жергілікті бюджет есебінен қаржыландырылатын, әлеуметтік көмек көрсетуді жүзеге асыратын “Қармақшы аудандық жұмыспен қамту, әлеуметтік бағдарламалар және азаматтық хал актілерін тіркеу бөлімі” коммуналдық мемлекеттік мекемесі;</w:t>
      </w:r>
    </w:p>
    <w:bookmarkEnd w:id="18"/>
    <w:bookmarkStart w:name="z36" w:id="19"/>
    <w:p>
      <w:pPr>
        <w:spacing w:after="0"/>
        <w:ind w:left="0"/>
        <w:jc w:val="both"/>
      </w:pPr>
      <w:r>
        <w:rPr>
          <w:rFonts w:ascii="Times New Roman"/>
          <w:b w:val="false"/>
          <w:i w:val="false"/>
          <w:color w:val="000000"/>
          <w:sz w:val="28"/>
        </w:rPr>
        <w:t>
      10) уәкiлеттi ұйым – “Азаматтарға арналған үкімет” мемлекеттік корпорациясы” коммерциялық емес акционерлік қоғамының Қызылорда облысы бойынша филиалы – “Әлеуметтік төлемдерді ведомствоаралық есептеу орталығы” Департаментінің Қармақшы аудандық бөлімшесі;</w:t>
      </w:r>
    </w:p>
    <w:bookmarkEnd w:id="19"/>
    <w:bookmarkStart w:name="z37" w:id="20"/>
    <w:p>
      <w:pPr>
        <w:spacing w:after="0"/>
        <w:ind w:left="0"/>
        <w:jc w:val="both"/>
      </w:pPr>
      <w:r>
        <w:rPr>
          <w:rFonts w:ascii="Times New Roman"/>
          <w:b w:val="false"/>
          <w:i w:val="false"/>
          <w:color w:val="000000"/>
          <w:sz w:val="28"/>
        </w:rPr>
        <w:t>
      11)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шешiмiмен құрылатын комиссия;</w:t>
      </w:r>
    </w:p>
    <w:bookmarkEnd w:id="20"/>
    <w:bookmarkStart w:name="z38" w:id="21"/>
    <w:p>
      <w:pPr>
        <w:spacing w:after="0"/>
        <w:ind w:left="0"/>
        <w:jc w:val="both"/>
      </w:pPr>
      <w:r>
        <w:rPr>
          <w:rFonts w:ascii="Times New Roman"/>
          <w:b w:val="false"/>
          <w:i w:val="false"/>
          <w:color w:val="000000"/>
          <w:sz w:val="28"/>
        </w:rPr>
        <w:t>
      12) шектi шама – әлеуметтiк көмектiң бекiтiлген ең жоғары мөлшерi.</w:t>
      </w:r>
    </w:p>
    <w:bookmarkEnd w:id="21"/>
    <w:bookmarkStart w:name="z39" w:id="22"/>
    <w:p>
      <w:pPr>
        <w:spacing w:after="0"/>
        <w:ind w:left="0"/>
        <w:jc w:val="both"/>
      </w:pPr>
      <w:r>
        <w:rPr>
          <w:rFonts w:ascii="Times New Roman"/>
          <w:b w:val="false"/>
          <w:i w:val="false"/>
          <w:color w:val="000000"/>
          <w:sz w:val="28"/>
        </w:rPr>
        <w:t>
      4. Осы Қағидалардың мақсаттары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түсініледі.</w:t>
      </w:r>
    </w:p>
    <w:bookmarkEnd w:id="22"/>
    <w:bookmarkStart w:name="z40" w:id="23"/>
    <w:p>
      <w:pPr>
        <w:spacing w:after="0"/>
        <w:ind w:left="0"/>
        <w:jc w:val="both"/>
      </w:pPr>
      <w:r>
        <w:rPr>
          <w:rFonts w:ascii="Times New Roman"/>
          <w:b w:val="false"/>
          <w:i w:val="false"/>
          <w:color w:val="000000"/>
          <w:sz w:val="28"/>
        </w:rPr>
        <w:t>
      5. Әлеуметтiк көмек бiр рет және (немесе) мерзiмдi (ай сайын, тоқсан сайын, жартыжылдықта 1 рет) көрсетiледi.</w:t>
      </w:r>
    </w:p>
    <w:bookmarkEnd w:id="23"/>
    <w:bookmarkStart w:name="z41" w:id="24"/>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4"/>
    <w:bookmarkStart w:name="z42" w:id="25"/>
    <w:p>
      <w:pPr>
        <w:spacing w:after="0"/>
        <w:ind w:left="0"/>
        <w:jc w:val="both"/>
      </w:pPr>
      <w:r>
        <w:rPr>
          <w:rFonts w:ascii="Times New Roman"/>
          <w:b w:val="false"/>
          <w:i w:val="false"/>
          <w:color w:val="000000"/>
          <w:sz w:val="28"/>
        </w:rPr>
        <w:t>
      6. Әлеуметтiк көмек алушылар санаттарының, әлеуметтік көмек көрсету үшін атаулы күндер мен мереке күндерінің тізбесі, сондай-ақ әлеуметтік көмек көрсетудің еселігі және әлеуметтік көмектің мөлшерлері:</w:t>
      </w:r>
    </w:p>
    <w:bookmarkEnd w:id="25"/>
    <w:bookmarkStart w:name="z43" w:id="26"/>
    <w:p>
      <w:pPr>
        <w:spacing w:after="0"/>
        <w:ind w:left="0"/>
        <w:jc w:val="both"/>
      </w:pPr>
      <w:r>
        <w:rPr>
          <w:rFonts w:ascii="Times New Roman"/>
          <w:b w:val="false"/>
          <w:i w:val="false"/>
          <w:color w:val="000000"/>
          <w:sz w:val="28"/>
        </w:rPr>
        <w:t>
      1) 9 мамыр – Жеңіс күніне орай:</w:t>
      </w:r>
    </w:p>
    <w:bookmarkEnd w:id="26"/>
    <w:bookmarkStart w:name="z44" w:id="27"/>
    <w:p>
      <w:pPr>
        <w:spacing w:after="0"/>
        <w:ind w:left="0"/>
        <w:jc w:val="both"/>
      </w:pPr>
      <w:r>
        <w:rPr>
          <w:rFonts w:ascii="Times New Roman"/>
          <w:b w:val="false"/>
          <w:i w:val="false"/>
          <w:color w:val="000000"/>
          <w:sz w:val="28"/>
        </w:rPr>
        <w:t>
      Ұлы Отан соғысына қатысушылар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w:t>
      </w:r>
    </w:p>
    <w:bookmarkEnd w:id="27"/>
    <w:bookmarkStart w:name="z45" w:id="28"/>
    <w:p>
      <w:pPr>
        <w:spacing w:after="0"/>
        <w:ind w:left="0"/>
        <w:jc w:val="both"/>
      </w:pPr>
      <w:r>
        <w:rPr>
          <w:rFonts w:ascii="Times New Roman"/>
          <w:b w:val="false"/>
          <w:i w:val="false"/>
          <w:color w:val="000000"/>
          <w:sz w:val="28"/>
        </w:rPr>
        <w:t>
      ұрыс қимылдары жүргізілген басқа мемлекеттерде әскери мiндетiн орындау кезiнде жаралануы, контузия алуы, зақымдануы салдарынан, яки майданда болуына немесе әскери мiндетiн орындауына байланысты ауруға шалдығуы салдарынан мүгедек болған әскери қызметшілерге – 40 айлық есептік көрсеткіш мөлшерінде жылына бір рет;</w:t>
      </w:r>
    </w:p>
    <w:bookmarkEnd w:id="28"/>
    <w:bookmarkStart w:name="z46" w:id="29"/>
    <w:p>
      <w:pPr>
        <w:spacing w:after="0"/>
        <w:ind w:left="0"/>
        <w:jc w:val="both"/>
      </w:pP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 мөлшерінде жылына бір рет;</w:t>
      </w:r>
    </w:p>
    <w:bookmarkEnd w:id="29"/>
    <w:bookmarkStart w:name="z47" w:id="30"/>
    <w:p>
      <w:pPr>
        <w:spacing w:after="0"/>
        <w:ind w:left="0"/>
        <w:jc w:val="both"/>
      </w:pPr>
      <w:r>
        <w:rPr>
          <w:rFonts w:ascii="Times New Roman"/>
          <w:b w:val="false"/>
          <w:i w:val="false"/>
          <w:color w:val="000000"/>
          <w:sz w:val="28"/>
        </w:rPr>
        <w:t xml:space="preserve">
      жеңілдіктер мен кепілдіктер жағынан соғысқа қатысушыларға теңестірілген адамдардың басқа да санаттарына: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 -ақ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 мөлшерінде жылына бір рет; </w:t>
      </w:r>
    </w:p>
    <w:bookmarkEnd w:id="30"/>
    <w:bookmarkStart w:name="z48" w:id="31"/>
    <w:p>
      <w:pPr>
        <w:spacing w:after="0"/>
        <w:ind w:left="0"/>
        <w:jc w:val="both"/>
      </w:pPr>
      <w:r>
        <w:rPr>
          <w:rFonts w:ascii="Times New Roman"/>
          <w:b w:val="false"/>
          <w:i w:val="false"/>
          <w:color w:val="000000"/>
          <w:sz w:val="28"/>
        </w:rPr>
        <w:t>
      2) 31 мамыр – Саяси қуғын-сүргін және ашаршылық құрбандарын еске алу күніне орай:</w:t>
      </w:r>
    </w:p>
    <w:bookmarkEnd w:id="31"/>
    <w:bookmarkStart w:name="z49" w:id="32"/>
    <w:p>
      <w:pPr>
        <w:spacing w:after="0"/>
        <w:ind w:left="0"/>
        <w:jc w:val="both"/>
      </w:pPr>
      <w:r>
        <w:rPr>
          <w:rFonts w:ascii="Times New Roman"/>
          <w:b w:val="false"/>
          <w:i w:val="false"/>
          <w:color w:val="000000"/>
          <w:sz w:val="28"/>
        </w:rPr>
        <w:t>
      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мөлшерінде жылына бір рет;</w:t>
      </w:r>
    </w:p>
    <w:bookmarkEnd w:id="32"/>
    <w:bookmarkStart w:name="z50" w:id="33"/>
    <w:p>
      <w:pPr>
        <w:spacing w:after="0"/>
        <w:ind w:left="0"/>
        <w:jc w:val="both"/>
      </w:pPr>
      <w:r>
        <w:rPr>
          <w:rFonts w:ascii="Times New Roman"/>
          <w:b w:val="false"/>
          <w:i w:val="false"/>
          <w:color w:val="000000"/>
          <w:sz w:val="28"/>
        </w:rPr>
        <w:t>
      3) 15 ақпан – Ауғанстан аумағынан совет әскерлерін шығару күніне орай:</w:t>
      </w:r>
    </w:p>
    <w:bookmarkEnd w:id="33"/>
    <w:bookmarkStart w:name="z51" w:id="34"/>
    <w:p>
      <w:pPr>
        <w:spacing w:after="0"/>
        <w:ind w:left="0"/>
        <w:jc w:val="both"/>
      </w:pPr>
      <w:r>
        <w:rPr>
          <w:rFonts w:ascii="Times New Roman"/>
          <w:b w:val="false"/>
          <w:i w:val="false"/>
          <w:color w:val="000000"/>
          <w:sz w:val="28"/>
        </w:rPr>
        <w:t xml:space="preserve">
      жеңілдіктер мен кепілдіктер жағынан Ұлы Отан соғысына қатысушыларына теңестірілген адамдар, оның ішінде басқа мемлекеттердiң аумақтарындағы ұрыс қимылдарына қатысушыларына,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w:t>
      </w:r>
    </w:p>
    <w:bookmarkEnd w:id="34"/>
    <w:bookmarkStart w:name="z52" w:id="35"/>
    <w:p>
      <w:pPr>
        <w:spacing w:after="0"/>
        <w:ind w:left="0"/>
        <w:jc w:val="both"/>
      </w:pPr>
      <w:r>
        <w:rPr>
          <w:rFonts w:ascii="Times New Roman"/>
          <w:b w:val="false"/>
          <w:i w:val="false"/>
          <w:color w:val="000000"/>
          <w:sz w:val="28"/>
        </w:rPr>
        <w:t xml:space="preserve">
      жаттығу жиындарына шақырылып, ұрыс қимылдары жүрiп жатқан кезде Ауғанстанға жiберiлген әскери мiндеттiлерге; </w:t>
      </w:r>
    </w:p>
    <w:bookmarkEnd w:id="35"/>
    <w:bookmarkStart w:name="z53" w:id="36"/>
    <w:p>
      <w:pPr>
        <w:spacing w:after="0"/>
        <w:ind w:left="0"/>
        <w:jc w:val="both"/>
      </w:pPr>
      <w:r>
        <w:rPr>
          <w:rFonts w:ascii="Times New Roman"/>
          <w:b w:val="false"/>
          <w:i w:val="false"/>
          <w:color w:val="000000"/>
          <w:sz w:val="28"/>
        </w:rPr>
        <w:t xml:space="preserve">
      ұрыс қимылдары жүрiп жатқан осы елге жүк жеткiзу үшiн Ауғанстанға жiберiлген автомобиль батальондарының әскери қызметшiлеріне; </w:t>
      </w:r>
    </w:p>
    <w:bookmarkEnd w:id="36"/>
    <w:bookmarkStart w:name="z54" w:id="37"/>
    <w:p>
      <w:pPr>
        <w:spacing w:after="0"/>
        <w:ind w:left="0"/>
        <w:jc w:val="both"/>
      </w:pPr>
      <w:r>
        <w:rPr>
          <w:rFonts w:ascii="Times New Roman"/>
          <w:b w:val="false"/>
          <w:i w:val="false"/>
          <w:color w:val="000000"/>
          <w:sz w:val="28"/>
        </w:rPr>
        <w:t xml:space="preserve">
      бұрынғы КСР Одағының аумағынан Ауғанстанға жауынгерлiк тапсырмаларды орындау үшiн ұшулар жасаған ұшу құрамының әскери қызметшiлерiне; </w:t>
      </w:r>
    </w:p>
    <w:bookmarkEnd w:id="37"/>
    <w:bookmarkStart w:name="z55" w:id="38"/>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30 айлық есептік көрсеткіш мөлшерінде жылына бір рет;</w:t>
      </w:r>
    </w:p>
    <w:bookmarkEnd w:id="38"/>
    <w:bookmarkStart w:name="z56" w:id="39"/>
    <w:p>
      <w:pPr>
        <w:spacing w:after="0"/>
        <w:ind w:left="0"/>
        <w:jc w:val="both"/>
      </w:pPr>
      <w:r>
        <w:rPr>
          <w:rFonts w:ascii="Times New Roman"/>
          <w:b w:val="false"/>
          <w:i w:val="false"/>
          <w:color w:val="000000"/>
          <w:sz w:val="28"/>
        </w:rPr>
        <w:t>
      Жеңілдіктер мен кепілдіктер жағынан Ұлы Отан соғысы мүгедектеріне теңестірілген адамдар, оның ішінде: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 30 айлық есептік көрсеткіш мөлшерінде жылына бір рет;</w:t>
      </w:r>
    </w:p>
    <w:bookmarkEnd w:id="39"/>
    <w:bookmarkStart w:name="z57" w:id="40"/>
    <w:p>
      <w:pPr>
        <w:spacing w:after="0"/>
        <w:ind w:left="0"/>
        <w:jc w:val="both"/>
      </w:pPr>
      <w:r>
        <w:rPr>
          <w:rFonts w:ascii="Times New Roman"/>
          <w:b w:val="false"/>
          <w:i w:val="false"/>
          <w:color w:val="000000"/>
          <w:sz w:val="28"/>
        </w:rPr>
        <w:t>
      4) 26 сәуір – Чернобыль АЭС-індегі апатқа ұшырағандарды еске алу күніне орай:</w:t>
      </w:r>
    </w:p>
    <w:bookmarkEnd w:id="40"/>
    <w:bookmarkStart w:name="z58" w:id="41"/>
    <w:p>
      <w:pPr>
        <w:spacing w:after="0"/>
        <w:ind w:left="0"/>
        <w:jc w:val="both"/>
      </w:pPr>
      <w:r>
        <w:rPr>
          <w:rFonts w:ascii="Times New Roman"/>
          <w:b w:val="false"/>
          <w:i w:val="false"/>
          <w:color w:val="000000"/>
          <w:sz w:val="28"/>
        </w:rPr>
        <w:t>
      1986-1987 жылдары Чернобыль АЭС-індегі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 мөлшерінде жылына бір рет;</w:t>
      </w:r>
    </w:p>
    <w:bookmarkEnd w:id="41"/>
    <w:bookmarkStart w:name="z59" w:id="42"/>
    <w:p>
      <w:pPr>
        <w:spacing w:after="0"/>
        <w:ind w:left="0"/>
        <w:jc w:val="both"/>
      </w:pPr>
      <w:r>
        <w:rPr>
          <w:rFonts w:ascii="Times New Roman"/>
          <w:b w:val="false"/>
          <w:i w:val="false"/>
          <w:color w:val="000000"/>
          <w:sz w:val="28"/>
        </w:rPr>
        <w:t>
      5) 29 тамыз – Халықаралық ядролық сынақтарға қарсы іс-қимыл күніне орай:</w:t>
      </w:r>
    </w:p>
    <w:bookmarkEnd w:id="42"/>
    <w:bookmarkStart w:name="z60" w:id="43"/>
    <w:p>
      <w:pPr>
        <w:spacing w:after="0"/>
        <w:ind w:left="0"/>
        <w:jc w:val="both"/>
      </w:pPr>
      <w:r>
        <w:rPr>
          <w:rFonts w:ascii="Times New Roman"/>
          <w:b w:val="false"/>
          <w:i w:val="false"/>
          <w:color w:val="000000"/>
          <w:sz w:val="28"/>
        </w:rPr>
        <w:t>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- 30 айлық есептік көрсеткіш мөлшерінде жылына бір рет;</w:t>
      </w:r>
    </w:p>
    <w:bookmarkEnd w:id="43"/>
    <w:bookmarkStart w:name="z61" w:id="44"/>
    <w:p>
      <w:pPr>
        <w:spacing w:after="0"/>
        <w:ind w:left="0"/>
        <w:jc w:val="both"/>
      </w:pPr>
      <w:r>
        <w:rPr>
          <w:rFonts w:ascii="Times New Roman"/>
          <w:b w:val="false"/>
          <w:i w:val="false"/>
          <w:color w:val="000000"/>
          <w:sz w:val="28"/>
        </w:rPr>
        <w:t>
      7. Әлеуметтік көмек алушылардың өзге де санаттары:</w:t>
      </w:r>
    </w:p>
    <w:bookmarkEnd w:id="44"/>
    <w:bookmarkStart w:name="z62" w:id="45"/>
    <w:p>
      <w:pPr>
        <w:spacing w:after="0"/>
        <w:ind w:left="0"/>
        <w:jc w:val="both"/>
      </w:pPr>
      <w:r>
        <w:rPr>
          <w:rFonts w:ascii="Times New Roman"/>
          <w:b w:val="false"/>
          <w:i w:val="false"/>
          <w:color w:val="000000"/>
          <w:sz w:val="28"/>
        </w:rPr>
        <w:t>
      1)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әлеуметтік қолдау ретінде – 40 айлық есептік көрсеткіш мөлшерінде жылына бір рет;</w:t>
      </w:r>
    </w:p>
    <w:bookmarkEnd w:id="45"/>
    <w:bookmarkStart w:name="z63" w:id="46"/>
    <w:p>
      <w:pPr>
        <w:spacing w:after="0"/>
        <w:ind w:left="0"/>
        <w:jc w:val="both"/>
      </w:pPr>
      <w:r>
        <w:rPr>
          <w:rFonts w:ascii="Times New Roman"/>
          <w:b w:val="false"/>
          <w:i w:val="false"/>
          <w:color w:val="000000"/>
          <w:sz w:val="28"/>
        </w:rPr>
        <w:t>
      2) жеңілдіктер мен кепілдіктер жағынан Ұлы Отан соғысы мүгедектеріне теңестірілген адамдарға, оның ішінде:</w:t>
      </w:r>
    </w:p>
    <w:bookmarkEnd w:id="46"/>
    <w:bookmarkStart w:name="z64" w:id="47"/>
    <w:p>
      <w:pPr>
        <w:spacing w:after="0"/>
        <w:ind w:left="0"/>
        <w:jc w:val="both"/>
      </w:pPr>
      <w:r>
        <w:rPr>
          <w:rFonts w:ascii="Times New Roman"/>
          <w:b w:val="false"/>
          <w:i w:val="false"/>
          <w:color w:val="000000"/>
          <w:sz w:val="28"/>
        </w:rPr>
        <w:t>
      ұрыс қимылдары жүргізілген басқа мемлекеттерде әскери мiндетiн орындау кезiнде жаралануы, контузия алуы, зақымдануы салдарынан, яки майданда болуына немесе әскери мiндетiн орындауына байланысты ауруға шалдығуы салдарынан мүгедек болған әскери қызметшілерге жылына бір рет – 40 айлық есептік көрсеткіштен артық емес мөлшерде;</w:t>
      </w:r>
    </w:p>
    <w:bookmarkEnd w:id="47"/>
    <w:bookmarkStart w:name="z65" w:id="48"/>
    <w:p>
      <w:pPr>
        <w:spacing w:after="0"/>
        <w:ind w:left="0"/>
        <w:jc w:val="both"/>
      </w:pPr>
      <w:r>
        <w:rPr>
          <w:rFonts w:ascii="Times New Roman"/>
          <w:b w:val="false"/>
          <w:i w:val="false"/>
          <w:color w:val="000000"/>
          <w:sz w:val="28"/>
        </w:rPr>
        <w:t>
      3) жеңілдіктер мен кепілдіктер бойынша соғыс қатысушыларына теңестірілген адамдардың басқа да санаттарына, атап айтқанда:</w:t>
      </w:r>
    </w:p>
    <w:bookmarkEnd w:id="48"/>
    <w:bookmarkStart w:name="z66" w:id="49"/>
    <w:p>
      <w:pPr>
        <w:spacing w:after="0"/>
        <w:ind w:left="0"/>
        <w:jc w:val="both"/>
      </w:pP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жылына бір рет – 30 айлық есептік көрсеткіштен артық емес мөлшерде;</w:t>
      </w:r>
    </w:p>
    <w:bookmarkEnd w:id="49"/>
    <w:bookmarkStart w:name="z67" w:id="50"/>
    <w:p>
      <w:pPr>
        <w:spacing w:after="0"/>
        <w:ind w:left="0"/>
        <w:jc w:val="both"/>
      </w:pPr>
      <w:r>
        <w:rPr>
          <w:rFonts w:ascii="Times New Roman"/>
          <w:b w:val="false"/>
          <w:i w:val="false"/>
          <w:color w:val="000000"/>
          <w:sz w:val="28"/>
        </w:rPr>
        <w:t>
      4) “Отан”, “Даңқ” ордендерімен наградталған, айырымның ең жоғары дәрежесі - “Халық Қаһарманы” атағына, республиканың құрметті атақтарына ие болған азаматтарға әлеуметтік жеңілдік ретінде ай сайын - 1,9 айлық есептік көрсеткіш мөлшерінде;</w:t>
      </w:r>
    </w:p>
    <w:bookmarkEnd w:id="50"/>
    <w:bookmarkStart w:name="z68" w:id="51"/>
    <w:p>
      <w:pPr>
        <w:spacing w:after="0"/>
        <w:ind w:left="0"/>
        <w:jc w:val="both"/>
      </w:pPr>
      <w:r>
        <w:rPr>
          <w:rFonts w:ascii="Times New Roman"/>
          <w:b w:val="false"/>
          <w:i w:val="false"/>
          <w:color w:val="000000"/>
          <w:sz w:val="28"/>
        </w:rPr>
        <w:t>
      5) Мүгедектер қатарындағы кемтар балалардың ата-аналарының немесе өзге де заңды өкілдерінің кемтар балаларды жеке оқыту жоспары бойынша үйде оқытуға жұмсаған шығындарын өтеуге – 9 айлық есептік көрсеткіш мөлшерінде.</w:t>
      </w:r>
    </w:p>
    <w:bookmarkEnd w:id="51"/>
    <w:bookmarkStart w:name="z69" w:id="52"/>
    <w:p>
      <w:pPr>
        <w:spacing w:after="0"/>
        <w:ind w:left="0"/>
        <w:jc w:val="both"/>
      </w:pPr>
      <w:r>
        <w:rPr>
          <w:rFonts w:ascii="Times New Roman"/>
          <w:b w:val="false"/>
          <w:i w:val="false"/>
          <w:color w:val="000000"/>
          <w:sz w:val="28"/>
        </w:rPr>
        <w:t>
      Бұл ретте, уәкілетті орган оқытуға жұмсаған шығындарды өтеуді кемтар балалардың ата-аналарына немесе өзге де заңды өкілдеріне тиісті білім беру кезеңіне тоқсан сайын жүзеге асырады;</w:t>
      </w:r>
    </w:p>
    <w:bookmarkEnd w:id="52"/>
    <w:bookmarkStart w:name="z70" w:id="53"/>
    <w:p>
      <w:pPr>
        <w:spacing w:after="0"/>
        <w:ind w:left="0"/>
        <w:jc w:val="both"/>
      </w:pPr>
      <w:r>
        <w:rPr>
          <w:rFonts w:ascii="Times New Roman"/>
          <w:b w:val="false"/>
          <w:i w:val="false"/>
          <w:color w:val="000000"/>
          <w:sz w:val="28"/>
        </w:rPr>
        <w:t>
      Шығындарды өтеуді тоқтатуға әкеп соғатын жағдайлар туындағанда (мүгедек баланың он сегіз жасқа толуы, мүгедек баланың қайтыс болуы, мүгедектікті алып тастау, мүгедек баланың интернат-үйі немесе санаторлық мектепте оқып жатқан кезеңінде, мүгедек баланың тұрғылықты жерін ауыстыруы), төлемдер аталған жағдайлар туындағаннан кейінгі айдан бастап тоқтатылады.</w:t>
      </w:r>
    </w:p>
    <w:bookmarkEnd w:id="53"/>
    <w:bookmarkStart w:name="z71" w:id="54"/>
    <w:p>
      <w:pPr>
        <w:spacing w:after="0"/>
        <w:ind w:left="0"/>
        <w:jc w:val="both"/>
      </w:pPr>
      <w:r>
        <w:rPr>
          <w:rFonts w:ascii="Times New Roman"/>
          <w:b w:val="false"/>
          <w:i w:val="false"/>
          <w:color w:val="000000"/>
          <w:sz w:val="28"/>
        </w:rPr>
        <w:t>
      8. Өмірлік қиын жағдай туындаған кезде алушылар санатының тізбесі мен әлеуметтік көмектің шекті шамалары:</w:t>
      </w:r>
    </w:p>
    <w:bookmarkEnd w:id="54"/>
    <w:bookmarkStart w:name="z72" w:id="55"/>
    <w:p>
      <w:pPr>
        <w:spacing w:after="0"/>
        <w:ind w:left="0"/>
        <w:jc w:val="both"/>
      </w:pPr>
      <w:r>
        <w:rPr>
          <w:rFonts w:ascii="Times New Roman"/>
          <w:b w:val="false"/>
          <w:i w:val="false"/>
          <w:color w:val="000000"/>
          <w:sz w:val="28"/>
        </w:rPr>
        <w:t>
      1) табиғи зiлзаланың немесе өрттiң салдарынан азаматқа (отбасына) не оның мүлкіне келген зардабын жоюға – бір рет, әрбір отбасы мүшесіне 40 айлық есептік көрсеткішке дейін, бірақ бір отбасына 150 айлық есептік көрсеткіштен артық емес;</w:t>
      </w:r>
    </w:p>
    <w:bookmarkEnd w:id="55"/>
    <w:bookmarkStart w:name="z73" w:id="56"/>
    <w:p>
      <w:pPr>
        <w:spacing w:after="0"/>
        <w:ind w:left="0"/>
        <w:jc w:val="both"/>
      </w:pPr>
      <w:r>
        <w:rPr>
          <w:rFonts w:ascii="Times New Roman"/>
          <w:b w:val="false"/>
          <w:i w:val="false"/>
          <w:color w:val="000000"/>
          <w:sz w:val="28"/>
        </w:rPr>
        <w:t>
      2) мамандандырылған туберкулезге қарсы медициналық ұйымнан шығарылған, туберкулезден емделудің сүйемелдеу сатысындағы азаматтарға табыстарын есепке алмай, қосымша тамақтануға - ай сайын 10 айлық есептік көрсеткіштен артық емес;</w:t>
      </w:r>
    </w:p>
    <w:bookmarkEnd w:id="56"/>
    <w:bookmarkStart w:name="z74" w:id="57"/>
    <w:p>
      <w:pPr>
        <w:spacing w:after="0"/>
        <w:ind w:left="0"/>
        <w:jc w:val="both"/>
      </w:pPr>
      <w:r>
        <w:rPr>
          <w:rFonts w:ascii="Times New Roman"/>
          <w:b w:val="false"/>
          <w:i w:val="false"/>
          <w:color w:val="000000"/>
          <w:sz w:val="28"/>
        </w:rPr>
        <w:t xml:space="preserve">
      3) гемобластоздар мен апластикалық анемияны қосқанда гемотологиялық аурулармен ауыратын диспансерлік есепте тұрған балалардың ата-аналарына немесе өзге де заңды өкілдеріне - ай сайын 7,6 айлық есептік көрсеткіштен артық емес; </w:t>
      </w:r>
    </w:p>
    <w:bookmarkEnd w:id="57"/>
    <w:bookmarkStart w:name="z75" w:id="58"/>
    <w:p>
      <w:pPr>
        <w:spacing w:after="0"/>
        <w:ind w:left="0"/>
        <w:jc w:val="both"/>
      </w:pPr>
      <w:r>
        <w:rPr>
          <w:rFonts w:ascii="Times New Roman"/>
          <w:b w:val="false"/>
          <w:i w:val="false"/>
          <w:color w:val="000000"/>
          <w:sz w:val="28"/>
        </w:rPr>
        <w:t>
      4) Өтініш жасалған тоқсанның алдындағы тоқсанда отбасының (азаматтың)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 шекті шама 10 айлық есептік көрсеткіштен аспайтын мөлшерде көрсетіледі;</w:t>
      </w:r>
    </w:p>
    <w:bookmarkEnd w:id="58"/>
    <w:bookmarkStart w:name="z76" w:id="59"/>
    <w:p>
      <w:pPr>
        <w:spacing w:after="0"/>
        <w:ind w:left="0"/>
        <w:jc w:val="both"/>
      </w:pPr>
      <w:r>
        <w:rPr>
          <w:rFonts w:ascii="Times New Roman"/>
          <w:b w:val="false"/>
          <w:i w:val="false"/>
          <w:color w:val="000000"/>
          <w:sz w:val="28"/>
        </w:rPr>
        <w:t>
      5) Орта білім алғаннан кейін “Бакалавр” академиялық дәрежесін алу үшін, жоғарғы оқу орнынан кейінгі кәсіптік оқу бағдарламалары бойынша ғылыми және педагогикалық кадрларды даярлауға бағытталған “Магистр” академиялық дәрежесін алу үшін және Қазақстан Республикасының медициналық білім және ғылым ұйымдарында резидентурада медицина кадрларын дайындау үшін, өңірге қажет мамандықтар бойынша, әлеуметтік тұрғыдан халықтың осал тобы қатарынан, күндізгі оқыту нысаны бойынша білім алушыларға оқу ақысын төлеуге әлеуметтік көмек аудан жастарына тағайындалады.</w:t>
      </w:r>
    </w:p>
    <w:bookmarkEnd w:id="59"/>
    <w:bookmarkStart w:name="z77" w:id="60"/>
    <w:p>
      <w:pPr>
        <w:spacing w:after="0"/>
        <w:ind w:left="0"/>
        <w:jc w:val="both"/>
      </w:pPr>
      <w:r>
        <w:rPr>
          <w:rFonts w:ascii="Times New Roman"/>
          <w:b w:val="false"/>
          <w:i w:val="false"/>
          <w:color w:val="000000"/>
          <w:sz w:val="28"/>
        </w:rPr>
        <w:t xml:space="preserve">
      Әлеуметтік тұрғыдан халықтың осал тобы қатарынан білім алушыларға: </w:t>
      </w:r>
    </w:p>
    <w:bookmarkEnd w:id="60"/>
    <w:bookmarkStart w:name="z78" w:id="61"/>
    <w:p>
      <w:pPr>
        <w:spacing w:after="0"/>
        <w:ind w:left="0"/>
        <w:jc w:val="both"/>
      </w:pPr>
      <w:r>
        <w:rPr>
          <w:rFonts w:ascii="Times New Roman"/>
          <w:b w:val="false"/>
          <w:i w:val="false"/>
          <w:color w:val="000000"/>
          <w:sz w:val="28"/>
        </w:rPr>
        <w:t>
      бала кезінен мүгедектер, мүгедектер;</w:t>
      </w:r>
    </w:p>
    <w:bookmarkEnd w:id="61"/>
    <w:bookmarkStart w:name="z79" w:id="62"/>
    <w:p>
      <w:pPr>
        <w:spacing w:after="0"/>
        <w:ind w:left="0"/>
        <w:jc w:val="both"/>
      </w:pPr>
      <w:r>
        <w:rPr>
          <w:rFonts w:ascii="Times New Roman"/>
          <w:b w:val="false"/>
          <w:i w:val="false"/>
          <w:color w:val="000000"/>
          <w:sz w:val="28"/>
        </w:rPr>
        <w:t>
      жетім балалар, ата-анасының қамқорлығынсыз қалған балалар;</w:t>
      </w:r>
    </w:p>
    <w:bookmarkEnd w:id="62"/>
    <w:bookmarkStart w:name="z80" w:id="63"/>
    <w:p>
      <w:pPr>
        <w:spacing w:after="0"/>
        <w:ind w:left="0"/>
        <w:jc w:val="both"/>
      </w:pPr>
      <w:r>
        <w:rPr>
          <w:rFonts w:ascii="Times New Roman"/>
          <w:b w:val="false"/>
          <w:i w:val="false"/>
          <w:color w:val="000000"/>
          <w:sz w:val="28"/>
        </w:rPr>
        <w:t>
      асыраушысынан айырылған балалар;</w:t>
      </w:r>
    </w:p>
    <w:bookmarkEnd w:id="63"/>
    <w:bookmarkStart w:name="z81" w:id="64"/>
    <w:p>
      <w:pPr>
        <w:spacing w:after="0"/>
        <w:ind w:left="0"/>
        <w:jc w:val="both"/>
      </w:pPr>
      <w:r>
        <w:rPr>
          <w:rFonts w:ascii="Times New Roman"/>
          <w:b w:val="false"/>
          <w:i w:val="false"/>
          <w:color w:val="000000"/>
          <w:sz w:val="28"/>
        </w:rPr>
        <w:t>
      интернаттық ұйымдардың тәрбиеленушілері;</w:t>
      </w:r>
    </w:p>
    <w:bookmarkEnd w:id="64"/>
    <w:bookmarkStart w:name="z82" w:id="65"/>
    <w:p>
      <w:pPr>
        <w:spacing w:after="0"/>
        <w:ind w:left="0"/>
        <w:jc w:val="both"/>
      </w:pPr>
      <w:r>
        <w:rPr>
          <w:rFonts w:ascii="Times New Roman"/>
          <w:b w:val="false"/>
          <w:i w:val="false"/>
          <w:color w:val="000000"/>
          <w:sz w:val="28"/>
        </w:rPr>
        <w:t>
      көп балалы отбасылардың балалары;</w:t>
      </w:r>
    </w:p>
    <w:bookmarkEnd w:id="65"/>
    <w:bookmarkStart w:name="z83" w:id="66"/>
    <w:p>
      <w:pPr>
        <w:spacing w:after="0"/>
        <w:ind w:left="0"/>
        <w:jc w:val="both"/>
      </w:pPr>
      <w:r>
        <w:rPr>
          <w:rFonts w:ascii="Times New Roman"/>
          <w:b w:val="false"/>
          <w:i w:val="false"/>
          <w:color w:val="000000"/>
          <w:sz w:val="28"/>
        </w:rPr>
        <w:t>
      ата-анасының екеуі де зейнеткер болып табылатын балалар;</w:t>
      </w:r>
    </w:p>
    <w:bookmarkEnd w:id="66"/>
    <w:bookmarkStart w:name="z84" w:id="67"/>
    <w:p>
      <w:pPr>
        <w:spacing w:after="0"/>
        <w:ind w:left="0"/>
        <w:jc w:val="both"/>
      </w:pPr>
      <w:r>
        <w:rPr>
          <w:rFonts w:ascii="Times New Roman"/>
          <w:b w:val="false"/>
          <w:i w:val="false"/>
          <w:color w:val="000000"/>
          <w:sz w:val="28"/>
        </w:rPr>
        <w:t>
      ата-анасының біреуі немесе екеуі І және ІІ топтағы мүгедек болып табылатын балалар;</w:t>
      </w:r>
    </w:p>
    <w:bookmarkEnd w:id="67"/>
    <w:bookmarkStart w:name="z85" w:id="68"/>
    <w:p>
      <w:pPr>
        <w:spacing w:after="0"/>
        <w:ind w:left="0"/>
        <w:jc w:val="both"/>
      </w:pPr>
      <w:r>
        <w:rPr>
          <w:rFonts w:ascii="Times New Roman"/>
          <w:b w:val="false"/>
          <w:i w:val="false"/>
          <w:color w:val="000000"/>
          <w:sz w:val="28"/>
        </w:rPr>
        <w:t>
      отбасының (азаматтың) жан басына шаққандағы орташа табысы ең төменгі күнкөріс деңгейінен төмен отбасылардан шыққан балалар;</w:t>
      </w:r>
    </w:p>
    <w:bookmarkEnd w:id="68"/>
    <w:bookmarkStart w:name="z86" w:id="69"/>
    <w:p>
      <w:pPr>
        <w:spacing w:after="0"/>
        <w:ind w:left="0"/>
        <w:jc w:val="both"/>
      </w:pPr>
      <w:r>
        <w:rPr>
          <w:rFonts w:ascii="Times New Roman"/>
          <w:b w:val="false"/>
          <w:i w:val="false"/>
          <w:color w:val="000000"/>
          <w:sz w:val="28"/>
        </w:rPr>
        <w:t>
      оралмандардың отбасындағы балалар жатады.</w:t>
      </w:r>
    </w:p>
    <w:bookmarkEnd w:id="69"/>
    <w:bookmarkStart w:name="z87" w:id="70"/>
    <w:p>
      <w:pPr>
        <w:spacing w:after="0"/>
        <w:ind w:left="0"/>
        <w:jc w:val="both"/>
      </w:pPr>
      <w:r>
        <w:rPr>
          <w:rFonts w:ascii="Times New Roman"/>
          <w:b w:val="false"/>
          <w:i w:val="false"/>
          <w:color w:val="000000"/>
          <w:sz w:val="28"/>
        </w:rPr>
        <w:t>
      Білім алушыларға әлеуметтік көмек жергілікті бюджет қаражаты есебінен, жылына бір рет, оқу орнының білім беру қызметінің құны шегіндегі жыл сайынғы төлемдерді және тамақтану мен тұру шығындарын өтеуге көрсетіледі.</w:t>
      </w:r>
    </w:p>
    <w:bookmarkEnd w:id="70"/>
    <w:bookmarkStart w:name="z88" w:id="71"/>
    <w:p>
      <w:pPr>
        <w:spacing w:after="0"/>
        <w:ind w:left="0"/>
        <w:jc w:val="both"/>
      </w:pPr>
      <w:r>
        <w:rPr>
          <w:rFonts w:ascii="Times New Roman"/>
          <w:b w:val="false"/>
          <w:i w:val="false"/>
          <w:color w:val="000000"/>
          <w:sz w:val="28"/>
        </w:rPr>
        <w:t>
      9. Азаматтарды өмірлік қиын жағдай туындаған кезде мұқтаждар санатына жатқызу үшін:</w:t>
      </w:r>
    </w:p>
    <w:bookmarkEnd w:id="71"/>
    <w:bookmarkStart w:name="z89" w:id="72"/>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72"/>
    <w:bookmarkStart w:name="z90" w:id="73"/>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73"/>
    <w:bookmarkStart w:name="z91" w:id="74"/>
    <w:p>
      <w:pPr>
        <w:spacing w:after="0"/>
        <w:ind w:left="0"/>
        <w:jc w:val="both"/>
      </w:pPr>
      <w:r>
        <w:rPr>
          <w:rFonts w:ascii="Times New Roman"/>
          <w:b w:val="false"/>
          <w:i w:val="false"/>
          <w:color w:val="000000"/>
          <w:sz w:val="28"/>
        </w:rPr>
        <w:t>
      3) Қызылорда облысы бойынша ең төмен күнкөріс деңгейінен бір еселік шектен аспайтын жан басына шаққандағы орташа табыстың болуы негіздеме болып табылады.</w:t>
      </w:r>
    </w:p>
    <w:bookmarkEnd w:id="74"/>
    <w:bookmarkStart w:name="z92" w:id="75"/>
    <w:p>
      <w:pPr>
        <w:spacing w:after="0"/>
        <w:ind w:left="0"/>
        <w:jc w:val="both"/>
      </w:pPr>
      <w:r>
        <w:rPr>
          <w:rFonts w:ascii="Times New Roman"/>
          <w:b w:val="false"/>
          <w:i w:val="false"/>
          <w:color w:val="000000"/>
          <w:sz w:val="28"/>
        </w:rPr>
        <w:t>
      10.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75"/>
    <w:bookmarkStart w:name="z93" w:id="76"/>
    <w:p>
      <w:pPr>
        <w:spacing w:after="0"/>
        <w:ind w:left="0"/>
        <w:jc w:val="left"/>
      </w:pPr>
      <w:r>
        <w:rPr>
          <w:rFonts w:ascii="Times New Roman"/>
          <w:b/>
          <w:i w:val="false"/>
          <w:color w:val="000000"/>
        </w:rPr>
        <w:t xml:space="preserve"> 3. Әлеуметтiк көмек көрсету тәртiбi</w:t>
      </w:r>
    </w:p>
    <w:bookmarkEnd w:id="76"/>
    <w:bookmarkStart w:name="z94" w:id="77"/>
    <w:p>
      <w:pPr>
        <w:spacing w:after="0"/>
        <w:ind w:left="0"/>
        <w:jc w:val="both"/>
      </w:pPr>
      <w:r>
        <w:rPr>
          <w:rFonts w:ascii="Times New Roman"/>
          <w:b w:val="false"/>
          <w:i w:val="false"/>
          <w:color w:val="000000"/>
          <w:sz w:val="28"/>
        </w:rPr>
        <w:t>
      11.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p>
    <w:bookmarkEnd w:id="77"/>
    <w:bookmarkStart w:name="z95" w:id="78"/>
    <w:p>
      <w:pPr>
        <w:spacing w:after="0"/>
        <w:ind w:left="0"/>
        <w:jc w:val="both"/>
      </w:pPr>
      <w:r>
        <w:rPr>
          <w:rFonts w:ascii="Times New Roman"/>
          <w:b w:val="false"/>
          <w:i w:val="false"/>
          <w:color w:val="000000"/>
          <w:sz w:val="28"/>
        </w:rPr>
        <w:t>
      12. Өмiрлiк қиын жағдай туындаған кезде әлеуметтiк көмек алу үшiн өтiнiш берушi өзiнiң немесе отбасының атынан уәкiлеттi органға немесе кент, ауылдық округтың әкiмiне өтiнiшке қоса мынадай құжаттарды:</w:t>
      </w:r>
    </w:p>
    <w:bookmarkEnd w:id="78"/>
    <w:bookmarkStart w:name="z96" w:id="79"/>
    <w:p>
      <w:pPr>
        <w:spacing w:after="0"/>
        <w:ind w:left="0"/>
        <w:jc w:val="both"/>
      </w:pPr>
      <w:r>
        <w:rPr>
          <w:rFonts w:ascii="Times New Roman"/>
          <w:b w:val="false"/>
          <w:i w:val="false"/>
          <w:color w:val="000000"/>
          <w:sz w:val="28"/>
        </w:rPr>
        <w:t>
      1) жеке басын куәландыратын құжатты;</w:t>
      </w:r>
    </w:p>
    <w:bookmarkEnd w:id="79"/>
    <w:bookmarkStart w:name="z97" w:id="80"/>
    <w:p>
      <w:pPr>
        <w:spacing w:after="0"/>
        <w:ind w:left="0"/>
        <w:jc w:val="both"/>
      </w:pPr>
      <w:r>
        <w:rPr>
          <w:rFonts w:ascii="Times New Roman"/>
          <w:b w:val="false"/>
          <w:i w:val="false"/>
          <w:color w:val="000000"/>
          <w:sz w:val="28"/>
        </w:rPr>
        <w:t>
      2) тұрақты тұрғылықты жерi бойынша тiркелгенiн растайтын құжатты;</w:t>
      </w:r>
    </w:p>
    <w:bookmarkEnd w:id="80"/>
    <w:bookmarkStart w:name="z98" w:id="81"/>
    <w:p>
      <w:pPr>
        <w:spacing w:after="0"/>
        <w:ind w:left="0"/>
        <w:jc w:val="both"/>
      </w:pPr>
      <w:r>
        <w:rPr>
          <w:rFonts w:ascii="Times New Roman"/>
          <w:b w:val="false"/>
          <w:i w:val="false"/>
          <w:color w:val="000000"/>
          <w:sz w:val="28"/>
        </w:rPr>
        <w:t>
      3) Үлгілік қағидалардың 1-қосымшасына сәйкес нысан бойынша адамның (отбасының) құрамы туралы мәлiметтердi;</w:t>
      </w:r>
    </w:p>
    <w:bookmarkEnd w:id="81"/>
    <w:bookmarkStart w:name="z99" w:id="82"/>
    <w:p>
      <w:pPr>
        <w:spacing w:after="0"/>
        <w:ind w:left="0"/>
        <w:jc w:val="both"/>
      </w:pPr>
      <w:r>
        <w:rPr>
          <w:rFonts w:ascii="Times New Roman"/>
          <w:b w:val="false"/>
          <w:i w:val="false"/>
          <w:color w:val="000000"/>
          <w:sz w:val="28"/>
        </w:rPr>
        <w:t>
      4) адамның (отбасы мүшелерiнiң) табыстары туралы мәлiметтердi;</w:t>
      </w:r>
    </w:p>
    <w:bookmarkEnd w:id="82"/>
    <w:bookmarkStart w:name="z100" w:id="83"/>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bookmarkEnd w:id="83"/>
    <w:bookmarkStart w:name="z101" w:id="84"/>
    <w:p>
      <w:pPr>
        <w:spacing w:after="0"/>
        <w:ind w:left="0"/>
        <w:jc w:val="both"/>
      </w:pPr>
      <w:r>
        <w:rPr>
          <w:rFonts w:ascii="Times New Roman"/>
          <w:b w:val="false"/>
          <w:i w:val="false"/>
          <w:color w:val="000000"/>
          <w:sz w:val="28"/>
        </w:rPr>
        <w:t>
      13. Құжаттар салыстырып тексеру үшiн түпнұсқаларда және көшiрмелерде ұсынылады, содан кейiн құжаттардың түпнұсқалары өтiнiш берушiге қайтарылады.</w:t>
      </w:r>
    </w:p>
    <w:bookmarkEnd w:id="84"/>
    <w:bookmarkStart w:name="z102" w:id="85"/>
    <w:p>
      <w:pPr>
        <w:spacing w:after="0"/>
        <w:ind w:left="0"/>
        <w:jc w:val="both"/>
      </w:pPr>
      <w:r>
        <w:rPr>
          <w:rFonts w:ascii="Times New Roman"/>
          <w:b w:val="false"/>
          <w:i w:val="false"/>
          <w:color w:val="000000"/>
          <w:sz w:val="28"/>
        </w:rPr>
        <w:t>
      14. Өмiрлiк қиын жағдай туындаған кезде әлеуметтiк көмек көрсетуге өтiнiш келiп түскен кезде уәкiлеттi орган немесе кент,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p>
    <w:bookmarkEnd w:id="85"/>
    <w:bookmarkStart w:name="z103" w:id="86"/>
    <w:p>
      <w:pPr>
        <w:spacing w:after="0"/>
        <w:ind w:left="0"/>
        <w:jc w:val="both"/>
      </w:pPr>
      <w:r>
        <w:rPr>
          <w:rFonts w:ascii="Times New Roman"/>
          <w:b w:val="false"/>
          <w:i w:val="false"/>
          <w:color w:val="000000"/>
          <w:sz w:val="28"/>
        </w:rPr>
        <w:t>
      15. Учаскелiк комиссия құжаттарды алған күннен бастап екi жұмыс күнi iшiнде өтiнiш берушiге тексеру жүргiзедi, оның нәтижелерi бойынша Үлгілік қағидалардың 2, 3-қосымшаларына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ауылдық округ әкiмiне жiбередi.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p>
    <w:bookmarkEnd w:id="86"/>
    <w:bookmarkStart w:name="z104" w:id="87"/>
    <w:p>
      <w:pPr>
        <w:spacing w:after="0"/>
        <w:ind w:left="0"/>
        <w:jc w:val="both"/>
      </w:pPr>
      <w:r>
        <w:rPr>
          <w:rFonts w:ascii="Times New Roman"/>
          <w:b w:val="false"/>
          <w:i w:val="false"/>
          <w:color w:val="000000"/>
          <w:sz w:val="28"/>
        </w:rPr>
        <w:t>
      16.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87"/>
    <w:bookmarkStart w:name="z105" w:id="88"/>
    <w:p>
      <w:pPr>
        <w:spacing w:after="0"/>
        <w:ind w:left="0"/>
        <w:jc w:val="both"/>
      </w:pPr>
      <w:r>
        <w:rPr>
          <w:rFonts w:ascii="Times New Roman"/>
          <w:b w:val="false"/>
          <w:i w:val="false"/>
          <w:color w:val="000000"/>
          <w:sz w:val="28"/>
        </w:rPr>
        <w:t>
      17.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88"/>
    <w:bookmarkStart w:name="z106" w:id="89"/>
    <w:p>
      <w:pPr>
        <w:spacing w:after="0"/>
        <w:ind w:left="0"/>
        <w:jc w:val="both"/>
      </w:pPr>
      <w:r>
        <w:rPr>
          <w:rFonts w:ascii="Times New Roman"/>
          <w:b w:val="false"/>
          <w:i w:val="false"/>
          <w:color w:val="000000"/>
          <w:sz w:val="28"/>
        </w:rPr>
        <w:t>
      18. Уәкiлеттi орган учаскелiк комиссиядан немесе кент,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89"/>
    <w:bookmarkStart w:name="z107" w:id="90"/>
    <w:p>
      <w:pPr>
        <w:spacing w:after="0"/>
        <w:ind w:left="0"/>
        <w:jc w:val="both"/>
      </w:pPr>
      <w:r>
        <w:rPr>
          <w:rFonts w:ascii="Times New Roman"/>
          <w:b w:val="false"/>
          <w:i w:val="false"/>
          <w:color w:val="000000"/>
          <w:sz w:val="28"/>
        </w:rPr>
        <w:t>
      19.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90"/>
    <w:bookmarkStart w:name="z108" w:id="91"/>
    <w:p>
      <w:pPr>
        <w:spacing w:after="0"/>
        <w:ind w:left="0"/>
        <w:jc w:val="both"/>
      </w:pPr>
      <w:r>
        <w:rPr>
          <w:rFonts w:ascii="Times New Roman"/>
          <w:b w:val="false"/>
          <w:i w:val="false"/>
          <w:color w:val="000000"/>
          <w:sz w:val="28"/>
        </w:rPr>
        <w:t>
      20.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91"/>
    <w:bookmarkStart w:name="z109" w:id="9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92"/>
    <w:bookmarkStart w:name="z110" w:id="93"/>
    <w:p>
      <w:pPr>
        <w:spacing w:after="0"/>
        <w:ind w:left="0"/>
        <w:jc w:val="both"/>
      </w:pPr>
      <w:r>
        <w:rPr>
          <w:rFonts w:ascii="Times New Roman"/>
          <w:b w:val="false"/>
          <w:i w:val="false"/>
          <w:color w:val="000000"/>
          <w:sz w:val="28"/>
        </w:rPr>
        <w:t>
      21.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93"/>
    <w:bookmarkStart w:name="z111" w:id="94"/>
    <w:p>
      <w:pPr>
        <w:spacing w:after="0"/>
        <w:ind w:left="0"/>
        <w:jc w:val="left"/>
      </w:pPr>
      <w:r>
        <w:rPr>
          <w:rFonts w:ascii="Times New Roman"/>
          <w:b/>
          <w:i w:val="false"/>
          <w:color w:val="000000"/>
        </w:rPr>
        <w:t xml:space="preserve"> 4. Әлеуметтiк көмек көрсетуден бас тарту, көрсетiлетiн әлеуметтiк көмектi тоқтату және қайтару үшiн негiздемелер</w:t>
      </w:r>
    </w:p>
    <w:bookmarkEnd w:id="94"/>
    <w:bookmarkStart w:name="z112" w:id="95"/>
    <w:p>
      <w:pPr>
        <w:spacing w:after="0"/>
        <w:ind w:left="0"/>
        <w:jc w:val="both"/>
      </w:pPr>
      <w:r>
        <w:rPr>
          <w:rFonts w:ascii="Times New Roman"/>
          <w:b w:val="false"/>
          <w:i w:val="false"/>
          <w:color w:val="000000"/>
          <w:sz w:val="28"/>
        </w:rPr>
        <w:t>
      22. Әлеуметтiк көмек көрсетуден бас тарту:</w:t>
      </w:r>
    </w:p>
    <w:bookmarkEnd w:id="95"/>
    <w:bookmarkStart w:name="z113" w:id="96"/>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96"/>
    <w:bookmarkStart w:name="z114" w:id="97"/>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97"/>
    <w:bookmarkStart w:name="z115" w:id="98"/>
    <w:p>
      <w:pPr>
        <w:spacing w:after="0"/>
        <w:ind w:left="0"/>
        <w:jc w:val="both"/>
      </w:pPr>
      <w:r>
        <w:rPr>
          <w:rFonts w:ascii="Times New Roman"/>
          <w:b w:val="false"/>
          <w:i w:val="false"/>
          <w:color w:val="000000"/>
          <w:sz w:val="28"/>
        </w:rPr>
        <w:t>
      3) адамның (отбасының) жан басына шаққандағы орташа табысы Қызылорда облысы бойынша ең төменгі күнкөріс деңгейінен артқан жағдайларда жүзеге асырылады.</w:t>
      </w:r>
    </w:p>
    <w:bookmarkEnd w:id="98"/>
    <w:bookmarkStart w:name="z116" w:id="99"/>
    <w:p>
      <w:pPr>
        <w:spacing w:after="0"/>
        <w:ind w:left="0"/>
        <w:jc w:val="both"/>
      </w:pPr>
      <w:r>
        <w:rPr>
          <w:rFonts w:ascii="Times New Roman"/>
          <w:b w:val="false"/>
          <w:i w:val="false"/>
          <w:color w:val="000000"/>
          <w:sz w:val="28"/>
        </w:rPr>
        <w:t>
      23. Әлеуметтiк көмек:</w:t>
      </w:r>
    </w:p>
    <w:bookmarkEnd w:id="99"/>
    <w:bookmarkStart w:name="z117" w:id="100"/>
    <w:p>
      <w:pPr>
        <w:spacing w:after="0"/>
        <w:ind w:left="0"/>
        <w:jc w:val="both"/>
      </w:pPr>
      <w:r>
        <w:rPr>
          <w:rFonts w:ascii="Times New Roman"/>
          <w:b w:val="false"/>
          <w:i w:val="false"/>
          <w:color w:val="000000"/>
          <w:sz w:val="28"/>
        </w:rPr>
        <w:t>
      1) алушы қайтыс болған;</w:t>
      </w:r>
    </w:p>
    <w:bookmarkEnd w:id="100"/>
    <w:bookmarkStart w:name="z118" w:id="101"/>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bookmarkEnd w:id="101"/>
    <w:bookmarkStart w:name="z119" w:id="102"/>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102"/>
    <w:bookmarkStart w:name="z120" w:id="103"/>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103"/>
    <w:bookmarkStart w:name="z121" w:id="104"/>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104"/>
    <w:bookmarkStart w:name="z122" w:id="105"/>
    <w:p>
      <w:pPr>
        <w:spacing w:after="0"/>
        <w:ind w:left="0"/>
        <w:jc w:val="both"/>
      </w:pPr>
      <w:r>
        <w:rPr>
          <w:rFonts w:ascii="Times New Roman"/>
          <w:b w:val="false"/>
          <w:i w:val="false"/>
          <w:color w:val="000000"/>
          <w:sz w:val="28"/>
        </w:rPr>
        <w:t>
      24. Артық төленген сомалар ерiктi немесе Қазақстан Республикасының заңнамасында белгiленген өзгеше тәртiппен қайтаруға жатады.</w:t>
      </w:r>
    </w:p>
    <w:bookmarkEnd w:id="105"/>
    <w:bookmarkStart w:name="z123" w:id="106"/>
    <w:p>
      <w:pPr>
        <w:spacing w:after="0"/>
        <w:ind w:left="0"/>
        <w:jc w:val="left"/>
      </w:pPr>
      <w:r>
        <w:rPr>
          <w:rFonts w:ascii="Times New Roman"/>
          <w:b/>
          <w:i w:val="false"/>
          <w:color w:val="000000"/>
        </w:rPr>
        <w:t xml:space="preserve"> 5. Әлеуметтік көмекті төлеу және қаржыландыру</w:t>
      </w:r>
    </w:p>
    <w:bookmarkEnd w:id="106"/>
    <w:bookmarkStart w:name="z124" w:id="107"/>
    <w:p>
      <w:pPr>
        <w:spacing w:after="0"/>
        <w:ind w:left="0"/>
        <w:jc w:val="both"/>
      </w:pPr>
      <w:r>
        <w:rPr>
          <w:rFonts w:ascii="Times New Roman"/>
          <w:b w:val="false"/>
          <w:i w:val="false"/>
          <w:color w:val="000000"/>
          <w:sz w:val="28"/>
        </w:rPr>
        <w:t>
      25. Әлеуметтік көмек екінші деңгейдегі банктердегі және банктік қызметтің жекелеген түрлерін жүзеге асыратын ұйымдардағы алушылардың жеке шоттарына ақшалай сомаларды аудару жолымен жүргізіледі.</w:t>
      </w:r>
    </w:p>
    <w:bookmarkEnd w:id="107"/>
    <w:bookmarkStart w:name="z125" w:id="108"/>
    <w:p>
      <w:pPr>
        <w:spacing w:after="0"/>
        <w:ind w:left="0"/>
        <w:jc w:val="both"/>
      </w:pPr>
      <w:r>
        <w:rPr>
          <w:rFonts w:ascii="Times New Roman"/>
          <w:b w:val="false"/>
          <w:i w:val="false"/>
          <w:color w:val="000000"/>
          <w:sz w:val="28"/>
        </w:rPr>
        <w:t xml:space="preserve">
      26.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 </w:t>
      </w:r>
    </w:p>
    <w:bookmarkEnd w:id="108"/>
    <w:bookmarkStart w:name="z126" w:id="109"/>
    <w:p>
      <w:pPr>
        <w:spacing w:after="0"/>
        <w:ind w:left="0"/>
        <w:jc w:val="both"/>
      </w:pPr>
      <w:r>
        <w:rPr>
          <w:rFonts w:ascii="Times New Roman"/>
          <w:b w:val="false"/>
          <w:i w:val="false"/>
          <w:color w:val="000000"/>
          <w:sz w:val="28"/>
        </w:rPr>
        <w:t>
      27. Әлеуметтік көмек беруге шығыстарды қаржыландыру аудан бюджетінде көзделген ағымдағы қаржылық жылға арналған қаражат шегінде жүзеге асырылады.</w:t>
      </w:r>
    </w:p>
    <w:bookmarkEnd w:id="109"/>
    <w:bookmarkStart w:name="z127" w:id="110"/>
    <w:p>
      <w:pPr>
        <w:spacing w:after="0"/>
        <w:ind w:left="0"/>
        <w:jc w:val="left"/>
      </w:pPr>
      <w:r>
        <w:rPr>
          <w:rFonts w:ascii="Times New Roman"/>
          <w:b/>
          <w:i w:val="false"/>
          <w:color w:val="000000"/>
        </w:rPr>
        <w:t xml:space="preserve"> 6. Қорытынды ереже</w:t>
      </w:r>
    </w:p>
    <w:bookmarkEnd w:id="110"/>
    <w:bookmarkStart w:name="z128" w:id="111"/>
    <w:p>
      <w:pPr>
        <w:spacing w:after="0"/>
        <w:ind w:left="0"/>
        <w:jc w:val="both"/>
      </w:pPr>
      <w:r>
        <w:rPr>
          <w:rFonts w:ascii="Times New Roman"/>
          <w:b w:val="false"/>
          <w:i w:val="false"/>
          <w:color w:val="000000"/>
          <w:sz w:val="28"/>
        </w:rPr>
        <w:t>
      28.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