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713748" w14:textId="471374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Мемлекеттік тұрғын үй қорынан тұрғын үйді пайдаланғаны үшін төлемақы мөлшерлерін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Қармақшы ауданы әкімдігінің 2017 жылғы 28 сәуірдегі № 474 қаулысы. Қызылорда облысының Әділет департаментінде 2017 жылғы 26 мамырда № 5848 болып тіркелді. Күші жойылды - Қызылорда облысы Қармақшы ауданы әкімдігінің 2019 жылғы 19 қарашадағы № 22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Қармақшы ауданы әкімдігінің 19.11.2019 </w:t>
      </w:r>
      <w:r>
        <w:rPr>
          <w:rFonts w:ascii="Times New Roman"/>
          <w:b w:val="false"/>
          <w:i w:val="false"/>
          <w:color w:val="ff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он күнтізбелік күн өткен соң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>" 2001 жылғы 23 қаңтардағы және "</w:t>
      </w:r>
      <w:r>
        <w:rPr>
          <w:rFonts w:ascii="Times New Roman"/>
          <w:b w:val="false"/>
          <w:i w:val="false"/>
          <w:color w:val="000000"/>
          <w:sz w:val="28"/>
        </w:rPr>
        <w:t>Тұрғын үй қатынастары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1997 жылғы 16 сәуірдегі Қазақстан Республикасының Заңдарына сәйкес Қармақшы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Мемлекеттік тұрғын үй қорынан тұрғын үйлерді (коммуналдық тұрғын үй қорынан) пайдаланғаны үшін төлемақы мөлшерлері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тізбе бойынша аудан әкімдігінің кейбір қаулыларының күші жойылды деп танылсын.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Қармақшы ауданы әкімінің орынбасары Ж.Сүйеубаевқа жүктелсін.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Қаулы алғашқы ресми жарияланған күнінен кейін он күнтізбелік он күн өткен соң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19"/>
        <w:gridCol w:w="4181"/>
      </w:tblGrid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Қармақшы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8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Мақашов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КЕЛІСІЛДІ: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"Қармақшы аудандық тұрғын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үй-коммуналдық шаруашылық,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жолаушылар көлігі және автомобиль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жолдары бөлімі" мемлекеттік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________________ Т.Қатарбаев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81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"28" сәуір 2017 жыл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сәуір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 қаулысына 1-қосымша</w:t>
            </w:r>
          </w:p>
        </w:tc>
      </w:tr>
    </w:tbl>
    <w:bookmarkStart w:name="z2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Мемлекеттік тұрғын үй қорынан тұрғын үйді (коммуналдық тұрғын үй қорынан) пайдаланғаны үшін төлемақы мөлшерлері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0"/>
        <w:gridCol w:w="10478"/>
        <w:gridCol w:w="1262"/>
      </w:tblGrid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Мекенжай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Айына бір шаршы метр үшін төлемақы мөлшерлері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(теңге)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Сәдібек Айекенов көшесі №112, №114, №116, №118, №120, №122, №124 және Мөлтек көшесі №111, №117, №119, №121, №123 үйлер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102,06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Хамза Жомартов көшесі №7 үй, №8 пәтер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30,45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9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Наурыз көшесі №19, №21, №23, №25, №27, №29, №31, №33, №35, №37 және Мұхтар Әуезов көшесі №39, №39А үйлер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№18 үй, №3 пәтер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1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№37 үй, №6 пәтер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2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№19 үй, №6 пәтер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3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Ерназар Сексенбаев көшесі №21 үй, №7 пәтер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4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№18 үй, №4 пәтер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5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№37 үй, №6 пәтер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31,3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№19 үй, №4 пәтер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40,62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7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№21 үй, №11 пәтер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41,00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8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№1 үй, №5 пәтер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46,89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9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Абай Құнанбаев көшесі №102 үй, №4 пәтер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46,66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20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Абай Құнанбаев көшесі №96 үй, №5 пәтер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43,29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1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Ерназар Сексенбаев көшесі №21 үй, №4 пәтер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70,24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22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Тұңғышбай Сегізов көшесі №26 үй, №11 пәтер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73,27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23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Хамза Жомартов көшесі №6 үй, №2 пәтер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18,75</w:t>
            </w:r>
          </w:p>
        </w:tc>
      </w:tr>
      <w:tr>
        <w:trPr>
          <w:trHeight w:val="30" w:hRule="atLeast"/>
        </w:trPr>
        <w:tc>
          <w:tcPr>
            <w:tcW w:w="5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24"/>
        </w:tc>
        <w:tc>
          <w:tcPr>
            <w:tcW w:w="104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Жосалы кенті, Хамза Жомартов көшесі №7 үй, №6 пәтер</w:t>
            </w:r>
          </w:p>
        </w:tc>
        <w:tc>
          <w:tcPr>
            <w:tcW w:w="1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47,24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Қармақшы ауданы әкімдігінің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жылғы "28" сәуір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474 қаулысына № 2 қосымша</w:t>
            </w:r>
          </w:p>
        </w:tc>
      </w:tr>
    </w:tbl>
    <w:bookmarkStart w:name="z44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 әкімдігінің кейбір күші жойылды деп танылған қаулыларының тізбесі</w:t>
      </w:r>
    </w:p>
    <w:bookmarkEnd w:id="25"/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Қармақшы ауданы әкімдігінің 2014 жылғы 17 қыркүйектегі </w:t>
      </w:r>
      <w:r>
        <w:rPr>
          <w:rFonts w:ascii="Times New Roman"/>
          <w:b w:val="false"/>
          <w:i w:val="false"/>
          <w:color w:val="000000"/>
          <w:sz w:val="28"/>
        </w:rPr>
        <w:t>№ 516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тұрғын үй қорындағы тұрғын үйлерді пайдаланғаны үшін төлемақы мөлшерлерін белгілеу туралы" қаулысы (Нормативтік құқықтық актілерді мемлекеттік тіркеу тізілімінде № 4770 болып тіркелген, 2014 жылғы 3 қарашада "Әділет" ақпараттық-құқықтық жүйесінде және "Қармақшы таңы" газетінде 2014 жылғы 5 қарашада жарияланған).</w:t>
      </w:r>
    </w:p>
    <w:bookmarkEnd w:id="26"/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Қармақшы ауданы әкімдігінің 2015 жылғы 11 маусымдағы </w:t>
      </w:r>
      <w:r>
        <w:rPr>
          <w:rFonts w:ascii="Times New Roman"/>
          <w:b w:val="false"/>
          <w:i w:val="false"/>
          <w:color w:val="000000"/>
          <w:sz w:val="28"/>
        </w:rPr>
        <w:t>№ 737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тұрғын үй қорындағы тұрғын үйлерді пайдаланғаны үшін төлемақы мөлшерлерін белгілеу туралы" Қармақшы ауданы әкімдігінің 2014 жылғы 17 қыркүйегіндегі № 516 қаулысына өзгерістер енгізу туралы қаулысы (Нормативтік құқықтық актілерді мемлекеттік тіркеу тізілімінде № 5058 болып тіркелген, 2014 жылғы 7 тамызда "Әділет" ақпараттық-құқықтық жүйесінде және "Қармақшы таңы" газетінде 2014 жылғы 8 тамызда жарияланған).</w:t>
      </w:r>
    </w:p>
    <w:bookmarkEnd w:id="27"/>
    <w:bookmarkStart w:name="z4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Қармақшы ауданы әкімдігінің 2016 жылғы 29 шілдедегі </w:t>
      </w:r>
      <w:r>
        <w:rPr>
          <w:rFonts w:ascii="Times New Roman"/>
          <w:b w:val="false"/>
          <w:i w:val="false"/>
          <w:color w:val="000000"/>
          <w:sz w:val="28"/>
        </w:rPr>
        <w:t>№ 303</w:t>
      </w:r>
      <w:r>
        <w:rPr>
          <w:rFonts w:ascii="Times New Roman"/>
          <w:b w:val="false"/>
          <w:i w:val="false"/>
          <w:color w:val="000000"/>
          <w:sz w:val="28"/>
        </w:rPr>
        <w:t xml:space="preserve"> "Мемлекеттік тұрғын үй қорынан тұрғын үйді пайдаланғаны үшін төлемақы мөлшерлерін белгілеу туралы" қаулысы (Нормативтік құқықтық актілерді мемлекеттік тіркеу тізілімінде № 5584 болып тіркелген, "Қармақшы таңы" газетінде 2016 жылғы 3 қыркүйекте және 2016 жылғы 5 қыркүйекте "Әділет" ақпараттық-құқықтық жүйесінде жарияланған).</w:t>
      </w:r>
    </w:p>
    <w:bookmarkEnd w:id="28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