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6022" w14:textId="223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Қармақшы ауданы әкімінің 2017 жылғы 15 мамырдағы №69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2017 жылғы 5 маусымдағы № 70 шешімі. Қызылорда облысының Әділет департаментінде 2017 жылғы 6 маусымда № 5863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"Табиғи сипаттағы төтенше жағдайды жариялау туралы" Қармақшы ауданы әкімінің 2017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5837 болып тіркелген, 2017 жылы 18 мамырында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Мақашов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