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d003" w14:textId="979d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Қармақшы аудандық мәслихатының 2016 жылғы 23 желтоқсандағы №52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15 маусымдағы № 88 шешімі. Қызылорда облысының Әділет департаментінде 2017 жылғы 27 маусымда № 5885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Қармақшы аудандық мәслихатының 2016 жылғы 23 желтоқсандағы </w:t>
      </w:r>
      <w:r>
        <w:rPr>
          <w:rFonts w:ascii="Times New Roman"/>
          <w:b w:val="false"/>
          <w:i w:val="false"/>
          <w:color w:val="000000"/>
          <w:sz w:val="28"/>
        </w:rPr>
        <w:t>№ 52</w:t>
      </w:r>
      <w:r>
        <w:rPr>
          <w:rFonts w:ascii="Times New Roman"/>
          <w:b w:val="false"/>
          <w:i w:val="false"/>
          <w:color w:val="000000"/>
          <w:sz w:val="28"/>
        </w:rPr>
        <w:t xml:space="preserve"> шешіміне (нормативтік құқықтық актілердің мемлекеттік тіркеу Тізілімінде 5686 нөмірімен тіркелген, аудандық "Қармақшы таңы" газетінің 2017 жылғы 10 қаңтарда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4)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9 949 258,2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915 826 мың теңге;</w:t>
      </w:r>
    </w:p>
    <w:bookmarkEnd w:id="3"/>
    <w:bookmarkStart w:name="z9" w:id="4"/>
    <w:p>
      <w:pPr>
        <w:spacing w:after="0"/>
        <w:ind w:left="0"/>
        <w:jc w:val="both"/>
      </w:pPr>
      <w:r>
        <w:rPr>
          <w:rFonts w:ascii="Times New Roman"/>
          <w:b w:val="false"/>
          <w:i w:val="false"/>
          <w:color w:val="000000"/>
          <w:sz w:val="28"/>
        </w:rPr>
        <w:t>
      салықтық емес түсімдер – 50 340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43 000 мың теңге;</w:t>
      </w:r>
    </w:p>
    <w:bookmarkEnd w:id="5"/>
    <w:bookmarkStart w:name="z11" w:id="6"/>
    <w:p>
      <w:pPr>
        <w:spacing w:after="0"/>
        <w:ind w:left="0"/>
        <w:jc w:val="both"/>
      </w:pPr>
      <w:r>
        <w:rPr>
          <w:rFonts w:ascii="Times New Roman"/>
          <w:b w:val="false"/>
          <w:i w:val="false"/>
          <w:color w:val="000000"/>
          <w:sz w:val="28"/>
        </w:rPr>
        <w:t>
      трансферттер түсімі – 8 940 092,2 мың теңге;</w:t>
      </w:r>
    </w:p>
    <w:bookmarkEnd w:id="6"/>
    <w:bookmarkStart w:name="z12" w:id="7"/>
    <w:p>
      <w:pPr>
        <w:spacing w:after="0"/>
        <w:ind w:left="0"/>
        <w:jc w:val="both"/>
      </w:pPr>
      <w:r>
        <w:rPr>
          <w:rFonts w:ascii="Times New Roman"/>
          <w:b w:val="false"/>
          <w:i w:val="false"/>
          <w:color w:val="000000"/>
          <w:sz w:val="28"/>
        </w:rPr>
        <w:t>
      2) шығындар – 9 999 880,8 мың теңге;";</w:t>
      </w:r>
    </w:p>
    <w:bookmarkEnd w:id="7"/>
    <w:bookmarkStart w:name="z13" w:id="8"/>
    <w:p>
      <w:pPr>
        <w:spacing w:after="0"/>
        <w:ind w:left="0"/>
        <w:jc w:val="both"/>
      </w:pPr>
      <w:r>
        <w:rPr>
          <w:rFonts w:ascii="Times New Roman"/>
          <w:b w:val="false"/>
          <w:i w:val="false"/>
          <w:color w:val="000000"/>
          <w:sz w:val="28"/>
        </w:rPr>
        <w:t>
      "4) қаржы активтерімен операциялар бойынша сальдо – 12 460 мың теңге;</w:t>
      </w:r>
    </w:p>
    <w:bookmarkEnd w:id="8"/>
    <w:bookmarkStart w:name="z14" w:id="9"/>
    <w:p>
      <w:pPr>
        <w:spacing w:after="0"/>
        <w:ind w:left="0"/>
        <w:jc w:val="both"/>
      </w:pPr>
      <w:r>
        <w:rPr>
          <w:rFonts w:ascii="Times New Roman"/>
          <w:b w:val="false"/>
          <w:i w:val="false"/>
          <w:color w:val="000000"/>
          <w:sz w:val="28"/>
        </w:rPr>
        <w:t xml:space="preserve">
      қаржы активтерін сатып алу – 12 460 мың теңге; </w:t>
      </w:r>
    </w:p>
    <w:bookmarkEnd w:id="9"/>
    <w:bookmarkStart w:name="z15" w:id="10"/>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3), 4) тармақшалары жаңа редакцияда жазылсын:</w:t>
      </w:r>
    </w:p>
    <w:bookmarkStart w:name="z17" w:id="11"/>
    <w:p>
      <w:pPr>
        <w:spacing w:after="0"/>
        <w:ind w:left="0"/>
        <w:jc w:val="both"/>
      </w:pP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 726,5 мың теңге;</w:t>
      </w:r>
    </w:p>
    <w:bookmarkEnd w:id="11"/>
    <w:bookmarkStart w:name="z18" w:id="12"/>
    <w:p>
      <w:pPr>
        <w:spacing w:after="0"/>
        <w:ind w:left="0"/>
        <w:jc w:val="both"/>
      </w:pPr>
      <w:r>
        <w:rPr>
          <w:rFonts w:ascii="Times New Roman"/>
          <w:b w:val="false"/>
          <w:i w:val="false"/>
          <w:color w:val="000000"/>
          <w:sz w:val="28"/>
        </w:rPr>
        <w:t>
      3) Ұлы Отан соғысы жылдарында тылда кемінде 6 ай жұмыс істеген (қызмет еткен) адамдарды әлеуметтік қолдауға – 36 281,7 мың теңге;</w:t>
      </w:r>
    </w:p>
    <w:bookmarkEnd w:id="12"/>
    <w:bookmarkStart w:name="z19" w:id="13"/>
    <w:p>
      <w:pPr>
        <w:spacing w:after="0"/>
        <w:ind w:left="0"/>
        <w:jc w:val="both"/>
      </w:pPr>
      <w:r>
        <w:rPr>
          <w:rFonts w:ascii="Times New Roman"/>
          <w:b w:val="false"/>
          <w:i w:val="false"/>
          <w:color w:val="000000"/>
          <w:sz w:val="28"/>
        </w:rPr>
        <w:t>
      4) өңірге қажет мамандықтар бойынша әлеуметтік тұрғыдан халықтың осал тобы қатарынан білім алушы студенттерге әлеуметтік көмек көрсетуге – 21 379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мазмұндағы 9) тармақшамен толықтырылсын:</w:t>
      </w:r>
    </w:p>
    <w:bookmarkStart w:name="z21" w:id="14"/>
    <w:p>
      <w:pPr>
        <w:spacing w:after="0"/>
        <w:ind w:left="0"/>
        <w:jc w:val="both"/>
      </w:pPr>
      <w:r>
        <w:rPr>
          <w:rFonts w:ascii="Times New Roman"/>
          <w:b w:val="false"/>
          <w:i w:val="false"/>
          <w:color w:val="000000"/>
          <w:sz w:val="28"/>
        </w:rPr>
        <w:t>
      "9) Қармақшы ауданы Жосалы кентінің Е.Сексенбаев көшесіндегі әкімшілік ғимарат құрылысына – 44 837 мың теңге.";</w:t>
      </w:r>
    </w:p>
    <w:bookmarkEnd w:id="14"/>
    <w:bookmarkStart w:name="z22"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және ресми жариялауға жатады. </w:t>
      </w:r>
    </w:p>
    <w:bookmarkEnd w:id="16"/>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12-сессиясының төрағасы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А.Қаржаубаев</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1-қосымша</w:t>
            </w:r>
          </w:p>
        </w:tc>
      </w:tr>
    </w:tbl>
    <w:bookmarkStart w:name="z34" w:id="17"/>
    <w:p>
      <w:pPr>
        <w:spacing w:after="0"/>
        <w:ind w:left="0"/>
        <w:jc w:val="left"/>
      </w:pPr>
      <w:r>
        <w:rPr>
          <w:rFonts w:ascii="Times New Roman"/>
          <w:b/>
          <w:i w:val="false"/>
          <w:color w:val="000000"/>
        </w:rPr>
        <w:t xml:space="preserve"> 2017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46"/>
        <w:gridCol w:w="1046"/>
        <w:gridCol w:w="6879"/>
        <w:gridCol w:w="2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Санаты</w:t>
            </w:r>
          </w:p>
          <w:bookmarkEnd w:id="18"/>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p>
          <w:bookmarkEnd w:id="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p>
          <w:bookmarkEnd w:id="2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p>
          <w:bookmarkEnd w:id="2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9949258,2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1</w:t>
            </w:r>
          </w:p>
          <w:bookmarkEnd w:id="2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2</w:t>
            </w:r>
          </w:p>
          <w:bookmarkEnd w:id="2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2</w:t>
            </w:r>
          </w:p>
          <w:bookmarkEnd w:id="2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3</w:t>
            </w:r>
          </w:p>
          <w:bookmarkEnd w:id="2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p>
          <w:bookmarkEnd w:id="2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4</w:t>
            </w:r>
          </w:p>
          <w:bookmarkEnd w:id="2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8940092,2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8940092,2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Функционалдық топ</w:t>
            </w:r>
          </w:p>
          <w:bookmarkEnd w:id="29"/>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1"/>
          <w:p>
            <w:pPr>
              <w:spacing w:after="20"/>
              <w:ind w:left="20"/>
              <w:jc w:val="both"/>
            </w:pPr>
            <w:r>
              <w:rPr>
                <w:rFonts w:ascii="Times New Roman"/>
                <w:b w:val="false"/>
                <w:i w:val="false"/>
                <w:color w:val="000000"/>
                <w:sz w:val="20"/>
              </w:rPr>
              <w:t>
 </w:t>
            </w:r>
          </w:p>
          <w:bookmarkEnd w:id="3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w:t>
            </w:r>
          </w:p>
          <w:bookmarkEnd w:id="3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w:t>
            </w:r>
          </w:p>
          <w:bookmarkEnd w:id="3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9999880,8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01</w:t>
            </w:r>
          </w:p>
          <w:bookmarkEnd w:id="3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5"/>
          <w:p>
            <w:pPr>
              <w:spacing w:after="20"/>
              <w:ind w:left="20"/>
              <w:jc w:val="both"/>
            </w:pPr>
            <w:r>
              <w:rPr>
                <w:rFonts w:ascii="Times New Roman"/>
                <w:b w:val="false"/>
                <w:i w:val="false"/>
                <w:color w:val="000000"/>
                <w:sz w:val="20"/>
              </w:rPr>
              <w:t>
02</w:t>
            </w:r>
          </w:p>
          <w:bookmarkEnd w:id="3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03</w:t>
            </w:r>
          </w:p>
          <w:bookmarkEnd w:id="3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7"/>
          <w:p>
            <w:pPr>
              <w:spacing w:after="20"/>
              <w:ind w:left="20"/>
              <w:jc w:val="both"/>
            </w:pPr>
            <w:r>
              <w:rPr>
                <w:rFonts w:ascii="Times New Roman"/>
                <w:b w:val="false"/>
                <w:i w:val="false"/>
                <w:color w:val="000000"/>
                <w:sz w:val="20"/>
              </w:rPr>
              <w:t>
04</w:t>
            </w:r>
          </w:p>
          <w:bookmarkEnd w:id="3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w:t>
            </w:r>
          </w:p>
          <w:bookmarkEnd w:id="3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1065784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9"/>
          <w:p>
            <w:pPr>
              <w:spacing w:after="20"/>
              <w:ind w:left="20"/>
              <w:jc w:val="both"/>
            </w:pPr>
            <w:r>
              <w:rPr>
                <w:rFonts w:ascii="Times New Roman"/>
                <w:b w:val="false"/>
                <w:i w:val="false"/>
                <w:color w:val="000000"/>
                <w:sz w:val="20"/>
              </w:rPr>
              <w:t>
05</w:t>
            </w:r>
          </w:p>
          <w:bookmarkEnd w:id="3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0"/>
          <w:p>
            <w:pPr>
              <w:spacing w:after="20"/>
              <w:ind w:left="20"/>
              <w:jc w:val="both"/>
            </w:pPr>
            <w:r>
              <w:rPr>
                <w:rFonts w:ascii="Times New Roman"/>
                <w:b w:val="false"/>
                <w:i w:val="false"/>
                <w:color w:val="000000"/>
                <w:sz w:val="20"/>
              </w:rPr>
              <w:t>
06</w:t>
            </w:r>
          </w:p>
          <w:bookmarkEnd w:id="4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1"/>
          <w:p>
            <w:pPr>
              <w:spacing w:after="20"/>
              <w:ind w:left="20"/>
              <w:jc w:val="both"/>
            </w:pPr>
            <w:r>
              <w:rPr>
                <w:rFonts w:ascii="Times New Roman"/>
                <w:b w:val="false"/>
                <w:i w:val="false"/>
                <w:color w:val="000000"/>
                <w:sz w:val="20"/>
              </w:rPr>
              <w:t>
 </w:t>
            </w:r>
          </w:p>
          <w:bookmarkEnd w:id="4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650460,2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2"/>
          <w:p>
            <w:pPr>
              <w:spacing w:after="20"/>
              <w:ind w:left="20"/>
              <w:jc w:val="both"/>
            </w:pPr>
            <w:r>
              <w:rPr>
                <w:rFonts w:ascii="Times New Roman"/>
                <w:b w:val="false"/>
                <w:i w:val="false"/>
                <w:color w:val="000000"/>
                <w:sz w:val="20"/>
              </w:rPr>
              <w:t>
 </w:t>
            </w:r>
          </w:p>
          <w:bookmarkEnd w:id="4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3"/>
          <w:p>
            <w:pPr>
              <w:spacing w:after="20"/>
              <w:ind w:left="20"/>
              <w:jc w:val="both"/>
            </w:pPr>
            <w:r>
              <w:rPr>
                <w:rFonts w:ascii="Times New Roman"/>
                <w:b w:val="false"/>
                <w:i w:val="false"/>
                <w:color w:val="000000"/>
                <w:sz w:val="20"/>
              </w:rPr>
              <w:t>
07</w:t>
            </w:r>
          </w:p>
          <w:bookmarkEnd w:id="4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4"/>
          <w:p>
            <w:pPr>
              <w:spacing w:after="20"/>
              <w:ind w:left="20"/>
              <w:jc w:val="both"/>
            </w:pPr>
            <w:r>
              <w:rPr>
                <w:rFonts w:ascii="Times New Roman"/>
                <w:b w:val="false"/>
                <w:i w:val="false"/>
                <w:color w:val="000000"/>
                <w:sz w:val="20"/>
              </w:rPr>
              <w:t>
08</w:t>
            </w:r>
          </w:p>
          <w:bookmarkEnd w:id="4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5"/>
          <w:p>
            <w:pPr>
              <w:spacing w:after="20"/>
              <w:ind w:left="20"/>
              <w:jc w:val="both"/>
            </w:pPr>
            <w:r>
              <w:rPr>
                <w:rFonts w:ascii="Times New Roman"/>
                <w:b w:val="false"/>
                <w:i w:val="false"/>
                <w:color w:val="000000"/>
                <w:sz w:val="20"/>
              </w:rPr>
              <w:t>
10</w:t>
            </w:r>
          </w:p>
          <w:bookmarkEnd w:id="4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6"/>
          <w:p>
            <w:pPr>
              <w:spacing w:after="20"/>
              <w:ind w:left="20"/>
              <w:jc w:val="both"/>
            </w:pPr>
            <w:r>
              <w:rPr>
                <w:rFonts w:ascii="Times New Roman"/>
                <w:b w:val="false"/>
                <w:i w:val="false"/>
                <w:color w:val="000000"/>
                <w:sz w:val="20"/>
              </w:rPr>
              <w:t>
 </w:t>
            </w:r>
          </w:p>
          <w:bookmarkEnd w:id="4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7"/>
          <w:p>
            <w:pPr>
              <w:spacing w:after="20"/>
              <w:ind w:left="20"/>
              <w:jc w:val="both"/>
            </w:pPr>
            <w:r>
              <w:rPr>
                <w:rFonts w:ascii="Times New Roman"/>
                <w:b w:val="false"/>
                <w:i w:val="false"/>
                <w:color w:val="000000"/>
                <w:sz w:val="20"/>
              </w:rPr>
              <w:t>
11</w:t>
            </w:r>
          </w:p>
          <w:bookmarkEnd w:id="4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8"/>
          <w:p>
            <w:pPr>
              <w:spacing w:after="20"/>
              <w:ind w:left="20"/>
              <w:jc w:val="both"/>
            </w:pPr>
            <w:r>
              <w:rPr>
                <w:rFonts w:ascii="Times New Roman"/>
                <w:b w:val="false"/>
                <w:i w:val="false"/>
                <w:color w:val="000000"/>
                <w:sz w:val="20"/>
              </w:rPr>
              <w:t>
12</w:t>
            </w:r>
          </w:p>
          <w:bookmarkEnd w:id="4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9"/>
          <w:p>
            <w:pPr>
              <w:spacing w:after="20"/>
              <w:ind w:left="20"/>
              <w:jc w:val="both"/>
            </w:pPr>
            <w:r>
              <w:rPr>
                <w:rFonts w:ascii="Times New Roman"/>
                <w:b w:val="false"/>
                <w:i w:val="false"/>
                <w:color w:val="000000"/>
                <w:sz w:val="20"/>
              </w:rPr>
              <w:t>
13</w:t>
            </w:r>
          </w:p>
          <w:bookmarkEnd w:id="4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0"/>
          <w:p>
            <w:pPr>
              <w:spacing w:after="20"/>
              <w:ind w:left="20"/>
              <w:jc w:val="both"/>
            </w:pPr>
            <w:r>
              <w:rPr>
                <w:rFonts w:ascii="Times New Roman"/>
                <w:b w:val="false"/>
                <w:i w:val="false"/>
                <w:color w:val="000000"/>
                <w:sz w:val="20"/>
              </w:rPr>
              <w:t>
 </w:t>
            </w:r>
          </w:p>
          <w:bookmarkEnd w:id="5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1"/>
          <w:p>
            <w:pPr>
              <w:spacing w:after="20"/>
              <w:ind w:left="20"/>
              <w:jc w:val="both"/>
            </w:pPr>
            <w:r>
              <w:rPr>
                <w:rFonts w:ascii="Times New Roman"/>
                <w:b w:val="false"/>
                <w:i w:val="false"/>
                <w:color w:val="000000"/>
                <w:sz w:val="20"/>
              </w:rPr>
              <w:t>
 </w:t>
            </w:r>
          </w:p>
          <w:bookmarkEnd w:id="5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2"/>
          <w:p>
            <w:pPr>
              <w:spacing w:after="20"/>
              <w:ind w:left="20"/>
              <w:jc w:val="both"/>
            </w:pPr>
            <w:r>
              <w:rPr>
                <w:rFonts w:ascii="Times New Roman"/>
                <w:b w:val="false"/>
                <w:i w:val="false"/>
                <w:color w:val="000000"/>
                <w:sz w:val="20"/>
              </w:rPr>
              <w:t>
14</w:t>
            </w:r>
          </w:p>
          <w:bookmarkEnd w:id="5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3"/>
          <w:p>
            <w:pPr>
              <w:spacing w:after="20"/>
              <w:ind w:left="20"/>
              <w:jc w:val="both"/>
            </w:pPr>
            <w:r>
              <w:rPr>
                <w:rFonts w:ascii="Times New Roman"/>
                <w:b w:val="false"/>
                <w:i w:val="false"/>
                <w:color w:val="000000"/>
                <w:sz w:val="20"/>
              </w:rPr>
              <w:t>
15</w:t>
            </w:r>
          </w:p>
          <w:bookmarkEnd w:id="5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4"/>
          <w:p>
            <w:pPr>
              <w:spacing w:after="20"/>
              <w:ind w:left="20"/>
              <w:jc w:val="both"/>
            </w:pPr>
            <w:r>
              <w:rPr>
                <w:rFonts w:ascii="Times New Roman"/>
                <w:b w:val="false"/>
                <w:i w:val="false"/>
                <w:color w:val="000000"/>
                <w:sz w:val="20"/>
              </w:rPr>
              <w:t>
 </w:t>
            </w:r>
          </w:p>
          <w:bookmarkEnd w:id="5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5"/>
          <w:p>
            <w:pPr>
              <w:spacing w:after="20"/>
              <w:ind w:left="20"/>
              <w:jc w:val="both"/>
            </w:pPr>
            <w:r>
              <w:rPr>
                <w:rFonts w:ascii="Times New Roman"/>
                <w:b w:val="false"/>
                <w:i w:val="false"/>
                <w:color w:val="000000"/>
                <w:sz w:val="20"/>
              </w:rPr>
              <w:t>
5</w:t>
            </w:r>
          </w:p>
          <w:bookmarkEnd w:id="5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6"/>
          <w:p>
            <w:pPr>
              <w:spacing w:after="20"/>
              <w:ind w:left="20"/>
              <w:jc w:val="both"/>
            </w:pPr>
            <w:r>
              <w:rPr>
                <w:rFonts w:ascii="Times New Roman"/>
                <w:b w:val="false"/>
                <w:i w:val="false"/>
                <w:color w:val="000000"/>
                <w:sz w:val="20"/>
              </w:rPr>
              <w:t>
 </w:t>
            </w:r>
          </w:p>
          <w:bookmarkEnd w:id="5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7"/>
          <w:p>
            <w:pPr>
              <w:spacing w:after="20"/>
              <w:ind w:left="20"/>
              <w:jc w:val="both"/>
            </w:pPr>
            <w:r>
              <w:rPr>
                <w:rFonts w:ascii="Times New Roman"/>
                <w:b w:val="false"/>
                <w:i w:val="false"/>
                <w:color w:val="000000"/>
                <w:sz w:val="20"/>
              </w:rPr>
              <w:t>
 </w:t>
            </w:r>
          </w:p>
          <w:bookmarkEnd w:id="5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8"/>
          <w:p>
            <w:pPr>
              <w:spacing w:after="20"/>
              <w:ind w:left="20"/>
              <w:jc w:val="both"/>
            </w:pPr>
            <w:r>
              <w:rPr>
                <w:rFonts w:ascii="Times New Roman"/>
                <w:b w:val="false"/>
                <w:i w:val="false"/>
                <w:color w:val="000000"/>
                <w:sz w:val="20"/>
              </w:rPr>
              <w:t>
13</w:t>
            </w:r>
          </w:p>
          <w:bookmarkEnd w:id="5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9"/>
          <w:p>
            <w:pPr>
              <w:spacing w:after="20"/>
              <w:ind w:left="20"/>
              <w:jc w:val="both"/>
            </w:pPr>
            <w:r>
              <w:rPr>
                <w:rFonts w:ascii="Times New Roman"/>
                <w:b w:val="false"/>
                <w:i w:val="false"/>
                <w:color w:val="000000"/>
                <w:sz w:val="20"/>
              </w:rPr>
              <w:t>
 </w:t>
            </w:r>
          </w:p>
          <w:bookmarkEnd w:id="5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0"/>
          <w:p>
            <w:pPr>
              <w:spacing w:after="20"/>
              <w:ind w:left="20"/>
              <w:jc w:val="both"/>
            </w:pPr>
            <w:r>
              <w:rPr>
                <w:rFonts w:ascii="Times New Roman"/>
                <w:b w:val="false"/>
                <w:i w:val="false"/>
                <w:color w:val="000000"/>
                <w:sz w:val="20"/>
              </w:rPr>
              <w:t>
 </w:t>
            </w:r>
          </w:p>
          <w:bookmarkEnd w:id="6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1"/>
          <w:p>
            <w:pPr>
              <w:spacing w:after="20"/>
              <w:ind w:left="20"/>
              <w:jc w:val="both"/>
            </w:pPr>
            <w:r>
              <w:rPr>
                <w:rFonts w:ascii="Times New Roman"/>
                <w:b w:val="false"/>
                <w:i w:val="false"/>
                <w:color w:val="000000"/>
                <w:sz w:val="20"/>
              </w:rPr>
              <w:t>
7</w:t>
            </w:r>
          </w:p>
          <w:bookmarkEnd w:id="6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2"/>
          <w:p>
            <w:pPr>
              <w:spacing w:after="20"/>
              <w:ind w:left="20"/>
              <w:jc w:val="both"/>
            </w:pPr>
            <w:r>
              <w:rPr>
                <w:rFonts w:ascii="Times New Roman"/>
                <w:b w:val="false"/>
                <w:i w:val="false"/>
                <w:color w:val="000000"/>
                <w:sz w:val="20"/>
              </w:rPr>
              <w:t>
16</w:t>
            </w:r>
          </w:p>
          <w:bookmarkEnd w:id="6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3"/>
          <w:p>
            <w:pPr>
              <w:spacing w:after="20"/>
              <w:ind w:left="20"/>
              <w:jc w:val="both"/>
            </w:pPr>
            <w:r>
              <w:rPr>
                <w:rFonts w:ascii="Times New Roman"/>
                <w:b w:val="false"/>
                <w:i w:val="false"/>
                <w:color w:val="000000"/>
                <w:sz w:val="20"/>
              </w:rPr>
              <w:t>
8</w:t>
            </w:r>
          </w:p>
          <w:bookmarkEnd w:id="6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4- қосымша</w:t>
            </w:r>
          </w:p>
        </w:tc>
      </w:tr>
    </w:tbl>
    <w:bookmarkStart w:name="z262" w:id="64"/>
    <w:p>
      <w:pPr>
        <w:spacing w:after="0"/>
        <w:ind w:left="0"/>
        <w:jc w:val="left"/>
      </w:pPr>
      <w:r>
        <w:rPr>
          <w:rFonts w:ascii="Times New Roman"/>
          <w:b/>
          <w:i w:val="false"/>
          <w:color w:val="000000"/>
        </w:rPr>
        <w:t xml:space="preserve"> 2017 жылға арналған аудандық бюджеттің бюджеттік инвестицияларды іске асыруға бағытталған бағдарламаларының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5"/>
          <w:p>
            <w:pPr>
              <w:spacing w:after="20"/>
              <w:ind w:left="20"/>
              <w:jc w:val="both"/>
            </w:pPr>
            <w:r>
              <w:rPr>
                <w:rFonts w:ascii="Times New Roman"/>
                <w:b w:val="false"/>
                <w:i w:val="false"/>
                <w:color w:val="000000"/>
                <w:sz w:val="20"/>
              </w:rPr>
              <w:t>
Функционалдық топ</w:t>
            </w:r>
          </w:p>
          <w:bookmarkEnd w:id="65"/>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6"/>
          <w:p>
            <w:pPr>
              <w:spacing w:after="20"/>
              <w:ind w:left="20"/>
              <w:jc w:val="both"/>
            </w:pP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7"/>
          <w:p>
            <w:pPr>
              <w:spacing w:after="20"/>
              <w:ind w:left="20"/>
              <w:jc w:val="both"/>
            </w:pPr>
            <w:r>
              <w:rPr>
                <w:rFonts w:ascii="Times New Roman"/>
                <w:b w:val="false"/>
                <w:i w:val="false"/>
                <w:color w:val="000000"/>
                <w:sz w:val="20"/>
              </w:rPr>
              <w:t>
 </w:t>
            </w:r>
          </w:p>
          <w:bookmarkEnd w:id="6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8"/>
          <w:p>
            <w:pPr>
              <w:spacing w:after="20"/>
              <w:ind w:left="20"/>
              <w:jc w:val="both"/>
            </w:pPr>
            <w:r>
              <w:rPr>
                <w:rFonts w:ascii="Times New Roman"/>
                <w:b w:val="false"/>
                <w:i w:val="false"/>
                <w:color w:val="000000"/>
                <w:sz w:val="20"/>
              </w:rPr>
              <w:t>
 </w:t>
            </w:r>
          </w:p>
          <w:bookmarkEnd w:id="6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9"/>
          <w:p>
            <w:pPr>
              <w:spacing w:after="20"/>
              <w:ind w:left="20"/>
              <w:jc w:val="both"/>
            </w:pPr>
            <w:r>
              <w:rPr>
                <w:rFonts w:ascii="Times New Roman"/>
                <w:b w:val="false"/>
                <w:i w:val="false"/>
                <w:color w:val="000000"/>
                <w:sz w:val="20"/>
              </w:rPr>
              <w:t>
 </w:t>
            </w:r>
          </w:p>
          <w:bookmarkEnd w:id="6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566834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0"/>
          <w:p>
            <w:pPr>
              <w:spacing w:after="20"/>
              <w:ind w:left="20"/>
              <w:jc w:val="both"/>
            </w:pPr>
            <w:r>
              <w:rPr>
                <w:rFonts w:ascii="Times New Roman"/>
                <w:b w:val="false"/>
                <w:i w:val="false"/>
                <w:color w:val="000000"/>
                <w:sz w:val="20"/>
              </w:rPr>
              <w:t>
01</w:t>
            </w:r>
          </w:p>
          <w:bookmarkEnd w:id="7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1"/>
          <w:p>
            <w:pPr>
              <w:spacing w:after="20"/>
              <w:ind w:left="20"/>
              <w:jc w:val="both"/>
            </w:pPr>
            <w:r>
              <w:rPr>
                <w:rFonts w:ascii="Times New Roman"/>
                <w:b w:val="false"/>
                <w:i w:val="false"/>
                <w:color w:val="000000"/>
                <w:sz w:val="20"/>
              </w:rPr>
              <w:t>
04</w:t>
            </w:r>
          </w:p>
          <w:bookmarkEnd w:id="7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2"/>
          <w:p>
            <w:pPr>
              <w:spacing w:after="20"/>
              <w:ind w:left="20"/>
              <w:jc w:val="both"/>
            </w:pPr>
            <w:r>
              <w:rPr>
                <w:rFonts w:ascii="Times New Roman"/>
                <w:b w:val="false"/>
                <w:i w:val="false"/>
                <w:color w:val="000000"/>
                <w:sz w:val="20"/>
              </w:rPr>
              <w:t>
07</w:t>
            </w:r>
          </w:p>
          <w:bookmarkEnd w:id="7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3"/>
          <w:p>
            <w:pPr>
              <w:spacing w:after="20"/>
              <w:ind w:left="20"/>
              <w:jc w:val="both"/>
            </w:pPr>
            <w:r>
              <w:rPr>
                <w:rFonts w:ascii="Times New Roman"/>
                <w:b w:val="false"/>
                <w:i w:val="false"/>
                <w:color w:val="000000"/>
                <w:sz w:val="20"/>
              </w:rPr>
              <w:t>
13</w:t>
            </w:r>
          </w:p>
          <w:bookmarkEnd w:id="7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9- қосымша</w:t>
            </w:r>
          </w:p>
        </w:tc>
      </w:tr>
    </w:tbl>
    <w:bookmarkStart w:name="z294" w:id="74"/>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616"/>
        <w:gridCol w:w="1616"/>
        <w:gridCol w:w="168"/>
        <w:gridCol w:w="4392"/>
        <w:gridCol w:w="3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5"/>
          <w:p>
            <w:pPr>
              <w:spacing w:after="20"/>
              <w:ind w:left="20"/>
              <w:jc w:val="both"/>
            </w:pPr>
            <w:r>
              <w:rPr>
                <w:rFonts w:ascii="Times New Roman"/>
                <w:b w:val="false"/>
                <w:i w:val="false"/>
                <w:color w:val="000000"/>
                <w:sz w:val="20"/>
              </w:rPr>
              <w:t>
Функционалдық топ</w:t>
            </w:r>
          </w:p>
          <w:bookmarkEnd w:id="75"/>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6"/>
          <w:p>
            <w:pPr>
              <w:spacing w:after="20"/>
              <w:ind w:left="20"/>
              <w:jc w:val="both"/>
            </w:pPr>
            <w:r>
              <w:rPr>
                <w:rFonts w:ascii="Times New Roman"/>
                <w:b w:val="false"/>
                <w:i w:val="false"/>
                <w:color w:val="000000"/>
                <w:sz w:val="20"/>
              </w:rPr>
              <w:t>
 </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7"/>
          <w:p>
            <w:pPr>
              <w:spacing w:after="20"/>
              <w:ind w:left="20"/>
              <w:jc w:val="both"/>
            </w:pPr>
            <w:r>
              <w:rPr>
                <w:rFonts w:ascii="Times New Roman"/>
                <w:b w:val="false"/>
                <w:i w:val="false"/>
                <w:color w:val="000000"/>
                <w:sz w:val="20"/>
              </w:rPr>
              <w:t>
 </w:t>
            </w:r>
          </w:p>
          <w:bookmarkEnd w:id="7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8"/>
          <w:p>
            <w:pPr>
              <w:spacing w:after="20"/>
              <w:ind w:left="20"/>
              <w:jc w:val="both"/>
            </w:pPr>
            <w:r>
              <w:rPr>
                <w:rFonts w:ascii="Times New Roman"/>
                <w:b w:val="false"/>
                <w:i w:val="false"/>
                <w:color w:val="000000"/>
                <w:sz w:val="20"/>
              </w:rPr>
              <w:t>
 </w:t>
            </w:r>
          </w:p>
          <w:bookmarkEnd w:id="7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9"/>
          <w:p>
            <w:pPr>
              <w:spacing w:after="20"/>
              <w:ind w:left="20"/>
              <w:jc w:val="both"/>
            </w:pPr>
            <w:r>
              <w:rPr>
                <w:rFonts w:ascii="Times New Roman"/>
                <w:b w:val="false"/>
                <w:i w:val="false"/>
                <w:color w:val="000000"/>
                <w:sz w:val="20"/>
              </w:rPr>
              <w:t>
 </w:t>
            </w:r>
          </w:p>
          <w:bookmarkEnd w:id="7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0"/>
          <w:p>
            <w:pPr>
              <w:spacing w:after="20"/>
              <w:ind w:left="20"/>
              <w:jc w:val="both"/>
            </w:pPr>
            <w:r>
              <w:rPr>
                <w:rFonts w:ascii="Times New Roman"/>
                <w:b w:val="false"/>
                <w:i w:val="false"/>
                <w:color w:val="000000"/>
                <w:sz w:val="20"/>
              </w:rPr>
              <w:t>
 </w:t>
            </w:r>
          </w:p>
          <w:bookmarkEnd w:id="8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1"/>
          <w:p>
            <w:pPr>
              <w:spacing w:after="20"/>
              <w:ind w:left="20"/>
              <w:jc w:val="both"/>
            </w:pPr>
            <w:r>
              <w:rPr>
                <w:rFonts w:ascii="Times New Roman"/>
                <w:b w:val="false"/>
                <w:i w:val="false"/>
                <w:color w:val="000000"/>
                <w:sz w:val="20"/>
              </w:rPr>
              <w:t>
01</w:t>
            </w:r>
          </w:p>
          <w:bookmarkEnd w:id="8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2"/>
          <w:p>
            <w:pPr>
              <w:spacing w:after="20"/>
              <w:ind w:left="20"/>
              <w:jc w:val="both"/>
            </w:pPr>
            <w:r>
              <w:rPr>
                <w:rFonts w:ascii="Times New Roman"/>
                <w:b w:val="false"/>
                <w:i w:val="false"/>
                <w:color w:val="000000"/>
                <w:sz w:val="20"/>
              </w:rPr>
              <w:t>
 </w:t>
            </w:r>
          </w:p>
          <w:bookmarkEnd w:id="8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3"/>
          <w:p>
            <w:pPr>
              <w:spacing w:after="20"/>
              <w:ind w:left="20"/>
              <w:jc w:val="both"/>
            </w:pPr>
            <w:r>
              <w:rPr>
                <w:rFonts w:ascii="Times New Roman"/>
                <w:b w:val="false"/>
                <w:i w:val="false"/>
                <w:color w:val="000000"/>
                <w:sz w:val="20"/>
              </w:rPr>
              <w:t>
 </w:t>
            </w:r>
          </w:p>
          <w:bookmarkEnd w:id="8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4"/>
          <w:p>
            <w:pPr>
              <w:spacing w:after="20"/>
              <w:ind w:left="20"/>
              <w:jc w:val="both"/>
            </w:pPr>
            <w:r>
              <w:rPr>
                <w:rFonts w:ascii="Times New Roman"/>
                <w:b w:val="false"/>
                <w:i w:val="false"/>
                <w:color w:val="000000"/>
                <w:sz w:val="20"/>
              </w:rPr>
              <w:t>
 </w:t>
            </w:r>
          </w:p>
          <w:bookmarkEnd w:id="8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5"/>
          <w:p>
            <w:pPr>
              <w:spacing w:after="20"/>
              <w:ind w:left="20"/>
              <w:jc w:val="both"/>
            </w:pPr>
            <w:r>
              <w:rPr>
                <w:rFonts w:ascii="Times New Roman"/>
                <w:b w:val="false"/>
                <w:i w:val="false"/>
                <w:color w:val="000000"/>
                <w:sz w:val="20"/>
              </w:rPr>
              <w:t>
 </w:t>
            </w:r>
          </w:p>
          <w:bookmarkEnd w:id="8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6"/>
          <w:p>
            <w:pPr>
              <w:spacing w:after="20"/>
              <w:ind w:left="20"/>
              <w:jc w:val="both"/>
            </w:pPr>
            <w:r>
              <w:rPr>
                <w:rFonts w:ascii="Times New Roman"/>
                <w:b w:val="false"/>
                <w:i w:val="false"/>
                <w:color w:val="000000"/>
                <w:sz w:val="20"/>
              </w:rPr>
              <w:t>
 </w:t>
            </w:r>
          </w:p>
          <w:bookmarkEnd w:id="8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7"/>
          <w:p>
            <w:pPr>
              <w:spacing w:after="20"/>
              <w:ind w:left="20"/>
              <w:jc w:val="both"/>
            </w:pPr>
            <w:r>
              <w:rPr>
                <w:rFonts w:ascii="Times New Roman"/>
                <w:b w:val="false"/>
                <w:i w:val="false"/>
                <w:color w:val="000000"/>
                <w:sz w:val="20"/>
              </w:rPr>
              <w:t>
 </w:t>
            </w:r>
          </w:p>
          <w:bookmarkEnd w:id="8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8"/>
          <w:p>
            <w:pPr>
              <w:spacing w:after="20"/>
              <w:ind w:left="20"/>
              <w:jc w:val="both"/>
            </w:pPr>
            <w:r>
              <w:rPr>
                <w:rFonts w:ascii="Times New Roman"/>
                <w:b w:val="false"/>
                <w:i w:val="false"/>
                <w:color w:val="000000"/>
                <w:sz w:val="20"/>
              </w:rPr>
              <w:t>
 </w:t>
            </w:r>
          </w:p>
          <w:bookmarkEnd w:id="8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9"/>
          <w:p>
            <w:pPr>
              <w:spacing w:after="20"/>
              <w:ind w:left="20"/>
              <w:jc w:val="both"/>
            </w:pPr>
            <w:r>
              <w:rPr>
                <w:rFonts w:ascii="Times New Roman"/>
                <w:b w:val="false"/>
                <w:i w:val="false"/>
                <w:color w:val="000000"/>
                <w:sz w:val="20"/>
              </w:rPr>
              <w:t>
 </w:t>
            </w:r>
          </w:p>
          <w:bookmarkEnd w:id="8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0"/>
          <w:p>
            <w:pPr>
              <w:spacing w:after="20"/>
              <w:ind w:left="20"/>
              <w:jc w:val="both"/>
            </w:pPr>
            <w:r>
              <w:rPr>
                <w:rFonts w:ascii="Times New Roman"/>
                <w:b w:val="false"/>
                <w:i w:val="false"/>
                <w:color w:val="000000"/>
                <w:sz w:val="20"/>
              </w:rPr>
              <w:t>
 </w:t>
            </w:r>
          </w:p>
          <w:bookmarkEnd w:id="9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1"/>
          <w:p>
            <w:pPr>
              <w:spacing w:after="20"/>
              <w:ind w:left="20"/>
              <w:jc w:val="both"/>
            </w:pPr>
            <w:r>
              <w:rPr>
                <w:rFonts w:ascii="Times New Roman"/>
                <w:b w:val="false"/>
                <w:i w:val="false"/>
                <w:color w:val="000000"/>
                <w:sz w:val="20"/>
              </w:rPr>
              <w:t>
 </w:t>
            </w:r>
          </w:p>
          <w:bookmarkEnd w:id="9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2"/>
          <w:p>
            <w:pPr>
              <w:spacing w:after="20"/>
              <w:ind w:left="20"/>
              <w:jc w:val="both"/>
            </w:pPr>
            <w:r>
              <w:rPr>
                <w:rFonts w:ascii="Times New Roman"/>
                <w:b w:val="false"/>
                <w:i w:val="false"/>
                <w:color w:val="000000"/>
                <w:sz w:val="20"/>
              </w:rPr>
              <w:t>
 </w:t>
            </w:r>
          </w:p>
          <w:bookmarkEnd w:id="9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3"/>
          <w:p>
            <w:pPr>
              <w:spacing w:after="20"/>
              <w:ind w:left="20"/>
              <w:jc w:val="both"/>
            </w:pPr>
            <w:r>
              <w:rPr>
                <w:rFonts w:ascii="Times New Roman"/>
                <w:b w:val="false"/>
                <w:i w:val="false"/>
                <w:color w:val="000000"/>
                <w:sz w:val="20"/>
              </w:rPr>
              <w:t>
 </w:t>
            </w:r>
          </w:p>
          <w:bookmarkEnd w:id="9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4"/>
          <w:p>
            <w:pPr>
              <w:spacing w:after="20"/>
              <w:ind w:left="20"/>
              <w:jc w:val="both"/>
            </w:pPr>
            <w:r>
              <w:rPr>
                <w:rFonts w:ascii="Times New Roman"/>
                <w:b w:val="false"/>
                <w:i w:val="false"/>
                <w:color w:val="000000"/>
                <w:sz w:val="20"/>
              </w:rPr>
              <w:t>
 </w:t>
            </w:r>
          </w:p>
          <w:bookmarkEnd w:id="9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5"/>
          <w:p>
            <w:pPr>
              <w:spacing w:after="20"/>
              <w:ind w:left="20"/>
              <w:jc w:val="both"/>
            </w:pPr>
            <w:r>
              <w:rPr>
                <w:rFonts w:ascii="Times New Roman"/>
                <w:b w:val="false"/>
                <w:i w:val="false"/>
                <w:color w:val="000000"/>
                <w:sz w:val="20"/>
              </w:rPr>
              <w:t>
 </w:t>
            </w:r>
          </w:p>
          <w:bookmarkEnd w:id="9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6"/>
          <w:p>
            <w:pPr>
              <w:spacing w:after="20"/>
              <w:ind w:left="20"/>
              <w:jc w:val="both"/>
            </w:pPr>
            <w:r>
              <w:rPr>
                <w:rFonts w:ascii="Times New Roman"/>
                <w:b w:val="false"/>
                <w:i w:val="false"/>
                <w:color w:val="000000"/>
                <w:sz w:val="20"/>
              </w:rPr>
              <w:t>
04</w:t>
            </w:r>
          </w:p>
          <w:bookmarkEnd w:id="9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7"/>
          <w:p>
            <w:pPr>
              <w:spacing w:after="20"/>
              <w:ind w:left="20"/>
              <w:jc w:val="both"/>
            </w:pPr>
            <w:r>
              <w:rPr>
                <w:rFonts w:ascii="Times New Roman"/>
                <w:b w:val="false"/>
                <w:i w:val="false"/>
                <w:color w:val="000000"/>
                <w:sz w:val="20"/>
              </w:rPr>
              <w:t>
 </w:t>
            </w:r>
          </w:p>
          <w:bookmarkEnd w:id="9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8"/>
          <w:p>
            <w:pPr>
              <w:spacing w:after="20"/>
              <w:ind w:left="20"/>
              <w:jc w:val="both"/>
            </w:pPr>
            <w:r>
              <w:rPr>
                <w:rFonts w:ascii="Times New Roman"/>
                <w:b w:val="false"/>
                <w:i w:val="false"/>
                <w:color w:val="000000"/>
                <w:sz w:val="20"/>
              </w:rPr>
              <w:t>
 </w:t>
            </w:r>
          </w:p>
          <w:bookmarkEnd w:id="9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9"/>
          <w:p>
            <w:pPr>
              <w:spacing w:after="20"/>
              <w:ind w:left="20"/>
              <w:jc w:val="both"/>
            </w:pPr>
            <w:r>
              <w:rPr>
                <w:rFonts w:ascii="Times New Roman"/>
                <w:b w:val="false"/>
                <w:i w:val="false"/>
                <w:color w:val="000000"/>
                <w:sz w:val="20"/>
              </w:rPr>
              <w:t>
 </w:t>
            </w:r>
          </w:p>
          <w:bookmarkEnd w:id="9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0"/>
          <w:p>
            <w:pPr>
              <w:spacing w:after="20"/>
              <w:ind w:left="20"/>
              <w:jc w:val="both"/>
            </w:pPr>
            <w:r>
              <w:rPr>
                <w:rFonts w:ascii="Times New Roman"/>
                <w:b w:val="false"/>
                <w:i w:val="false"/>
                <w:color w:val="000000"/>
                <w:sz w:val="20"/>
              </w:rPr>
              <w:t>
 </w:t>
            </w:r>
          </w:p>
          <w:bookmarkEnd w:id="10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1"/>
          <w:p>
            <w:pPr>
              <w:spacing w:after="20"/>
              <w:ind w:left="20"/>
              <w:jc w:val="both"/>
            </w:pPr>
            <w:r>
              <w:rPr>
                <w:rFonts w:ascii="Times New Roman"/>
                <w:b w:val="false"/>
                <w:i w:val="false"/>
                <w:color w:val="000000"/>
                <w:sz w:val="20"/>
              </w:rPr>
              <w:t>
 </w:t>
            </w:r>
          </w:p>
          <w:bookmarkEnd w:id="10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2"/>
          <w:p>
            <w:pPr>
              <w:spacing w:after="20"/>
              <w:ind w:left="20"/>
              <w:jc w:val="both"/>
            </w:pPr>
            <w:r>
              <w:rPr>
                <w:rFonts w:ascii="Times New Roman"/>
                <w:b w:val="false"/>
                <w:i w:val="false"/>
                <w:color w:val="000000"/>
                <w:sz w:val="20"/>
              </w:rPr>
              <w:t>
 </w:t>
            </w:r>
          </w:p>
          <w:bookmarkEnd w:id="10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3"/>
          <w:p>
            <w:pPr>
              <w:spacing w:after="20"/>
              <w:ind w:left="20"/>
              <w:jc w:val="both"/>
            </w:pPr>
            <w:r>
              <w:rPr>
                <w:rFonts w:ascii="Times New Roman"/>
                <w:b w:val="false"/>
                <w:i w:val="false"/>
                <w:color w:val="000000"/>
                <w:sz w:val="20"/>
              </w:rPr>
              <w:t>
 </w:t>
            </w:r>
          </w:p>
          <w:bookmarkEnd w:id="10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4"/>
          <w:p>
            <w:pPr>
              <w:spacing w:after="20"/>
              <w:ind w:left="20"/>
              <w:jc w:val="both"/>
            </w:pPr>
            <w:r>
              <w:rPr>
                <w:rFonts w:ascii="Times New Roman"/>
                <w:b w:val="false"/>
                <w:i w:val="false"/>
                <w:color w:val="000000"/>
                <w:sz w:val="20"/>
              </w:rPr>
              <w:t>
 </w:t>
            </w:r>
          </w:p>
          <w:bookmarkEnd w:id="10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5"/>
          <w:p>
            <w:pPr>
              <w:spacing w:after="20"/>
              <w:ind w:left="20"/>
              <w:jc w:val="both"/>
            </w:pPr>
            <w:r>
              <w:rPr>
                <w:rFonts w:ascii="Times New Roman"/>
                <w:b w:val="false"/>
                <w:i w:val="false"/>
                <w:color w:val="000000"/>
                <w:sz w:val="20"/>
              </w:rPr>
              <w:t>
 </w:t>
            </w:r>
          </w:p>
          <w:bookmarkEnd w:id="10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6"/>
          <w:p>
            <w:pPr>
              <w:spacing w:after="20"/>
              <w:ind w:left="20"/>
              <w:jc w:val="both"/>
            </w:pPr>
            <w:r>
              <w:rPr>
                <w:rFonts w:ascii="Times New Roman"/>
                <w:b w:val="false"/>
                <w:i w:val="false"/>
                <w:color w:val="000000"/>
                <w:sz w:val="20"/>
              </w:rPr>
              <w:t>
 </w:t>
            </w:r>
          </w:p>
          <w:bookmarkEnd w:id="10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7"/>
          <w:p>
            <w:pPr>
              <w:spacing w:after="20"/>
              <w:ind w:left="20"/>
              <w:jc w:val="both"/>
            </w:pPr>
            <w:r>
              <w:rPr>
                <w:rFonts w:ascii="Times New Roman"/>
                <w:b w:val="false"/>
                <w:i w:val="false"/>
                <w:color w:val="000000"/>
                <w:sz w:val="20"/>
              </w:rPr>
              <w:t>
 </w:t>
            </w:r>
          </w:p>
          <w:bookmarkEnd w:id="10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8"/>
          <w:p>
            <w:pPr>
              <w:spacing w:after="20"/>
              <w:ind w:left="20"/>
              <w:jc w:val="both"/>
            </w:pPr>
            <w:r>
              <w:rPr>
                <w:rFonts w:ascii="Times New Roman"/>
                <w:b w:val="false"/>
                <w:i w:val="false"/>
                <w:color w:val="000000"/>
                <w:sz w:val="20"/>
              </w:rPr>
              <w:t>
 </w:t>
            </w:r>
          </w:p>
          <w:bookmarkEnd w:id="10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9"/>
          <w:p>
            <w:pPr>
              <w:spacing w:after="20"/>
              <w:ind w:left="20"/>
              <w:jc w:val="both"/>
            </w:pPr>
            <w:r>
              <w:rPr>
                <w:rFonts w:ascii="Times New Roman"/>
                <w:b w:val="false"/>
                <w:i w:val="false"/>
                <w:color w:val="000000"/>
                <w:sz w:val="20"/>
              </w:rPr>
              <w:t>
 </w:t>
            </w:r>
          </w:p>
          <w:bookmarkEnd w:id="10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0"/>
          <w:p>
            <w:pPr>
              <w:spacing w:after="20"/>
              <w:ind w:left="20"/>
              <w:jc w:val="both"/>
            </w:pPr>
            <w:r>
              <w:rPr>
                <w:rFonts w:ascii="Times New Roman"/>
                <w:b w:val="false"/>
                <w:i w:val="false"/>
                <w:color w:val="000000"/>
                <w:sz w:val="20"/>
              </w:rPr>
              <w:t>
 </w:t>
            </w:r>
          </w:p>
          <w:bookmarkEnd w:id="11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1"/>
          <w:p>
            <w:pPr>
              <w:spacing w:after="20"/>
              <w:ind w:left="20"/>
              <w:jc w:val="both"/>
            </w:pPr>
            <w:r>
              <w:rPr>
                <w:rFonts w:ascii="Times New Roman"/>
                <w:b w:val="false"/>
                <w:i w:val="false"/>
                <w:color w:val="000000"/>
                <w:sz w:val="20"/>
              </w:rPr>
              <w:t>
 </w:t>
            </w:r>
          </w:p>
          <w:bookmarkEnd w:id="11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2"/>
          <w:p>
            <w:pPr>
              <w:spacing w:after="20"/>
              <w:ind w:left="20"/>
              <w:jc w:val="both"/>
            </w:pPr>
            <w:r>
              <w:rPr>
                <w:rFonts w:ascii="Times New Roman"/>
                <w:b w:val="false"/>
                <w:i w:val="false"/>
                <w:color w:val="000000"/>
                <w:sz w:val="20"/>
              </w:rPr>
              <w:t>
 </w:t>
            </w:r>
          </w:p>
          <w:bookmarkEnd w:id="11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3"/>
          <w:p>
            <w:pPr>
              <w:spacing w:after="20"/>
              <w:ind w:left="20"/>
              <w:jc w:val="both"/>
            </w:pPr>
            <w:r>
              <w:rPr>
                <w:rFonts w:ascii="Times New Roman"/>
                <w:b w:val="false"/>
                <w:i w:val="false"/>
                <w:color w:val="000000"/>
                <w:sz w:val="20"/>
              </w:rPr>
              <w:t>
 </w:t>
            </w:r>
          </w:p>
          <w:bookmarkEnd w:id="11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4"/>
          <w:p>
            <w:pPr>
              <w:spacing w:after="20"/>
              <w:ind w:left="20"/>
              <w:jc w:val="both"/>
            </w:pPr>
            <w:r>
              <w:rPr>
                <w:rFonts w:ascii="Times New Roman"/>
                <w:b w:val="false"/>
                <w:i w:val="false"/>
                <w:color w:val="000000"/>
                <w:sz w:val="20"/>
              </w:rPr>
              <w:t>
 </w:t>
            </w:r>
          </w:p>
          <w:bookmarkEnd w:id="11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5"/>
          <w:p>
            <w:pPr>
              <w:spacing w:after="20"/>
              <w:ind w:left="20"/>
              <w:jc w:val="both"/>
            </w:pPr>
            <w:r>
              <w:rPr>
                <w:rFonts w:ascii="Times New Roman"/>
                <w:b w:val="false"/>
                <w:i w:val="false"/>
                <w:color w:val="000000"/>
                <w:sz w:val="20"/>
              </w:rPr>
              <w:t>
 </w:t>
            </w:r>
          </w:p>
          <w:bookmarkEnd w:id="11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6"/>
          <w:p>
            <w:pPr>
              <w:spacing w:after="20"/>
              <w:ind w:left="20"/>
              <w:jc w:val="both"/>
            </w:pPr>
            <w:r>
              <w:rPr>
                <w:rFonts w:ascii="Times New Roman"/>
                <w:b w:val="false"/>
                <w:i w:val="false"/>
                <w:color w:val="000000"/>
                <w:sz w:val="20"/>
              </w:rPr>
              <w:t>
 </w:t>
            </w:r>
          </w:p>
          <w:bookmarkEnd w:id="11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7"/>
          <w:p>
            <w:pPr>
              <w:spacing w:after="20"/>
              <w:ind w:left="20"/>
              <w:jc w:val="both"/>
            </w:pPr>
            <w:r>
              <w:rPr>
                <w:rFonts w:ascii="Times New Roman"/>
                <w:b w:val="false"/>
                <w:i w:val="false"/>
                <w:color w:val="000000"/>
                <w:sz w:val="20"/>
              </w:rPr>
              <w:t>
05</w:t>
            </w:r>
          </w:p>
          <w:bookmarkEnd w:id="11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8"/>
          <w:p>
            <w:pPr>
              <w:spacing w:after="20"/>
              <w:ind w:left="20"/>
              <w:jc w:val="both"/>
            </w:pPr>
            <w:r>
              <w:rPr>
                <w:rFonts w:ascii="Times New Roman"/>
                <w:b w:val="false"/>
                <w:i w:val="false"/>
                <w:color w:val="000000"/>
                <w:sz w:val="20"/>
              </w:rPr>
              <w:t>
 </w:t>
            </w:r>
          </w:p>
          <w:bookmarkEnd w:id="11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9"/>
          <w:p>
            <w:pPr>
              <w:spacing w:after="20"/>
              <w:ind w:left="20"/>
              <w:jc w:val="both"/>
            </w:pPr>
            <w:r>
              <w:rPr>
                <w:rFonts w:ascii="Times New Roman"/>
                <w:b w:val="false"/>
                <w:i w:val="false"/>
                <w:color w:val="000000"/>
                <w:sz w:val="20"/>
              </w:rPr>
              <w:t>
 </w:t>
            </w:r>
          </w:p>
          <w:bookmarkEnd w:id="11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0"/>
          <w:p>
            <w:pPr>
              <w:spacing w:after="20"/>
              <w:ind w:left="20"/>
              <w:jc w:val="both"/>
            </w:pPr>
            <w:r>
              <w:rPr>
                <w:rFonts w:ascii="Times New Roman"/>
                <w:b w:val="false"/>
                <w:i w:val="false"/>
                <w:color w:val="000000"/>
                <w:sz w:val="20"/>
              </w:rPr>
              <w:t>
 </w:t>
            </w:r>
          </w:p>
          <w:bookmarkEnd w:id="12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1"/>
          <w:p>
            <w:pPr>
              <w:spacing w:after="20"/>
              <w:ind w:left="20"/>
              <w:jc w:val="both"/>
            </w:pPr>
            <w:r>
              <w:rPr>
                <w:rFonts w:ascii="Times New Roman"/>
                <w:b w:val="false"/>
                <w:i w:val="false"/>
                <w:color w:val="000000"/>
                <w:sz w:val="20"/>
              </w:rPr>
              <w:t>
 </w:t>
            </w:r>
          </w:p>
          <w:bookmarkEnd w:id="12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2"/>
          <w:p>
            <w:pPr>
              <w:spacing w:after="20"/>
              <w:ind w:left="20"/>
              <w:jc w:val="both"/>
            </w:pPr>
            <w:r>
              <w:rPr>
                <w:rFonts w:ascii="Times New Roman"/>
                <w:b w:val="false"/>
                <w:i w:val="false"/>
                <w:color w:val="000000"/>
                <w:sz w:val="20"/>
              </w:rPr>
              <w:t>
 </w:t>
            </w:r>
          </w:p>
          <w:bookmarkEnd w:id="12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3"/>
          <w:p>
            <w:pPr>
              <w:spacing w:after="20"/>
              <w:ind w:left="20"/>
              <w:jc w:val="both"/>
            </w:pPr>
            <w:r>
              <w:rPr>
                <w:rFonts w:ascii="Times New Roman"/>
                <w:b w:val="false"/>
                <w:i w:val="false"/>
                <w:color w:val="000000"/>
                <w:sz w:val="20"/>
              </w:rPr>
              <w:t>
 </w:t>
            </w:r>
          </w:p>
          <w:bookmarkEnd w:id="12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4"/>
          <w:p>
            <w:pPr>
              <w:spacing w:after="20"/>
              <w:ind w:left="20"/>
              <w:jc w:val="both"/>
            </w:pPr>
            <w:r>
              <w:rPr>
                <w:rFonts w:ascii="Times New Roman"/>
                <w:b w:val="false"/>
                <w:i w:val="false"/>
                <w:color w:val="000000"/>
                <w:sz w:val="20"/>
              </w:rPr>
              <w:t>
 </w:t>
            </w:r>
          </w:p>
          <w:bookmarkEnd w:id="12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5"/>
          <w:p>
            <w:pPr>
              <w:spacing w:after="20"/>
              <w:ind w:left="20"/>
              <w:jc w:val="both"/>
            </w:pPr>
            <w:r>
              <w:rPr>
                <w:rFonts w:ascii="Times New Roman"/>
                <w:b w:val="false"/>
                <w:i w:val="false"/>
                <w:color w:val="000000"/>
                <w:sz w:val="20"/>
              </w:rPr>
              <w:t>
06</w:t>
            </w:r>
          </w:p>
          <w:bookmarkEnd w:id="12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6"/>
          <w:p>
            <w:pPr>
              <w:spacing w:after="20"/>
              <w:ind w:left="20"/>
              <w:jc w:val="both"/>
            </w:pPr>
            <w:r>
              <w:rPr>
                <w:rFonts w:ascii="Times New Roman"/>
                <w:b w:val="false"/>
                <w:i w:val="false"/>
                <w:color w:val="000000"/>
                <w:sz w:val="20"/>
              </w:rPr>
              <w:t>
 </w:t>
            </w:r>
          </w:p>
          <w:bookmarkEnd w:id="12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7"/>
          <w:p>
            <w:pPr>
              <w:spacing w:after="20"/>
              <w:ind w:left="20"/>
              <w:jc w:val="both"/>
            </w:pPr>
            <w:r>
              <w:rPr>
                <w:rFonts w:ascii="Times New Roman"/>
                <w:b w:val="false"/>
                <w:i w:val="false"/>
                <w:color w:val="000000"/>
                <w:sz w:val="20"/>
              </w:rPr>
              <w:t>
 </w:t>
            </w:r>
          </w:p>
          <w:bookmarkEnd w:id="12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8"/>
          <w:p>
            <w:pPr>
              <w:spacing w:after="20"/>
              <w:ind w:left="20"/>
              <w:jc w:val="both"/>
            </w:pPr>
            <w:r>
              <w:rPr>
                <w:rFonts w:ascii="Times New Roman"/>
                <w:b w:val="false"/>
                <w:i w:val="false"/>
                <w:color w:val="000000"/>
                <w:sz w:val="20"/>
              </w:rPr>
              <w:t>
07</w:t>
            </w:r>
          </w:p>
          <w:bookmarkEnd w:id="12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9"/>
          <w:p>
            <w:pPr>
              <w:spacing w:after="20"/>
              <w:ind w:left="20"/>
              <w:jc w:val="both"/>
            </w:pPr>
            <w:r>
              <w:rPr>
                <w:rFonts w:ascii="Times New Roman"/>
                <w:b w:val="false"/>
                <w:i w:val="false"/>
                <w:color w:val="000000"/>
                <w:sz w:val="20"/>
              </w:rPr>
              <w:t>
 </w:t>
            </w:r>
          </w:p>
          <w:bookmarkEnd w:id="12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0"/>
          <w:p>
            <w:pPr>
              <w:spacing w:after="20"/>
              <w:ind w:left="20"/>
              <w:jc w:val="both"/>
            </w:pPr>
            <w:r>
              <w:rPr>
                <w:rFonts w:ascii="Times New Roman"/>
                <w:b w:val="false"/>
                <w:i w:val="false"/>
                <w:color w:val="000000"/>
                <w:sz w:val="20"/>
              </w:rPr>
              <w:t>
 </w:t>
            </w:r>
          </w:p>
          <w:bookmarkEnd w:id="13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1"/>
          <w:p>
            <w:pPr>
              <w:spacing w:after="20"/>
              <w:ind w:left="20"/>
              <w:jc w:val="both"/>
            </w:pPr>
            <w:r>
              <w:rPr>
                <w:rFonts w:ascii="Times New Roman"/>
                <w:b w:val="false"/>
                <w:i w:val="false"/>
                <w:color w:val="000000"/>
                <w:sz w:val="20"/>
              </w:rPr>
              <w:t>
 </w:t>
            </w:r>
          </w:p>
          <w:bookmarkEnd w:id="13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2"/>
          <w:p>
            <w:pPr>
              <w:spacing w:after="20"/>
              <w:ind w:left="20"/>
              <w:jc w:val="both"/>
            </w:pPr>
            <w:r>
              <w:rPr>
                <w:rFonts w:ascii="Times New Roman"/>
                <w:b w:val="false"/>
                <w:i w:val="false"/>
                <w:color w:val="000000"/>
                <w:sz w:val="20"/>
              </w:rPr>
              <w:t>
 </w:t>
            </w:r>
          </w:p>
          <w:bookmarkEnd w:id="13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3"/>
          <w:p>
            <w:pPr>
              <w:spacing w:after="20"/>
              <w:ind w:left="20"/>
              <w:jc w:val="both"/>
            </w:pPr>
            <w:r>
              <w:rPr>
                <w:rFonts w:ascii="Times New Roman"/>
                <w:b w:val="false"/>
                <w:i w:val="false"/>
                <w:color w:val="000000"/>
                <w:sz w:val="20"/>
              </w:rPr>
              <w:t>
 </w:t>
            </w:r>
          </w:p>
          <w:bookmarkEnd w:id="13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4"/>
          <w:p>
            <w:pPr>
              <w:spacing w:after="20"/>
              <w:ind w:left="20"/>
              <w:jc w:val="both"/>
            </w:pPr>
            <w:r>
              <w:rPr>
                <w:rFonts w:ascii="Times New Roman"/>
                <w:b w:val="false"/>
                <w:i w:val="false"/>
                <w:color w:val="000000"/>
                <w:sz w:val="20"/>
              </w:rPr>
              <w:t>
08</w:t>
            </w:r>
          </w:p>
          <w:bookmarkEnd w:id="13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5"/>
          <w:p>
            <w:pPr>
              <w:spacing w:after="20"/>
              <w:ind w:left="20"/>
              <w:jc w:val="both"/>
            </w:pPr>
            <w:r>
              <w:rPr>
                <w:rFonts w:ascii="Times New Roman"/>
                <w:b w:val="false"/>
                <w:i w:val="false"/>
                <w:color w:val="000000"/>
                <w:sz w:val="20"/>
              </w:rPr>
              <w:t>
 </w:t>
            </w:r>
          </w:p>
          <w:bookmarkEnd w:id="13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6"/>
          <w:p>
            <w:pPr>
              <w:spacing w:after="20"/>
              <w:ind w:left="20"/>
              <w:jc w:val="both"/>
            </w:pPr>
            <w:r>
              <w:rPr>
                <w:rFonts w:ascii="Times New Roman"/>
                <w:b w:val="false"/>
                <w:i w:val="false"/>
                <w:color w:val="000000"/>
                <w:sz w:val="20"/>
              </w:rPr>
              <w:t>
 </w:t>
            </w:r>
          </w:p>
          <w:bookmarkEnd w:id="13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7"/>
          <w:p>
            <w:pPr>
              <w:spacing w:after="20"/>
              <w:ind w:left="20"/>
              <w:jc w:val="both"/>
            </w:pPr>
            <w:r>
              <w:rPr>
                <w:rFonts w:ascii="Times New Roman"/>
                <w:b w:val="false"/>
                <w:i w:val="false"/>
                <w:color w:val="000000"/>
                <w:sz w:val="20"/>
              </w:rPr>
              <w:t>
 </w:t>
            </w:r>
          </w:p>
          <w:bookmarkEnd w:id="13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8"/>
          <w:p>
            <w:pPr>
              <w:spacing w:after="20"/>
              <w:ind w:left="20"/>
              <w:jc w:val="both"/>
            </w:pPr>
            <w:r>
              <w:rPr>
                <w:rFonts w:ascii="Times New Roman"/>
                <w:b w:val="false"/>
                <w:i w:val="false"/>
                <w:color w:val="000000"/>
                <w:sz w:val="20"/>
              </w:rPr>
              <w:t>
 </w:t>
            </w:r>
          </w:p>
          <w:bookmarkEnd w:id="13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9"/>
          <w:p>
            <w:pPr>
              <w:spacing w:after="20"/>
              <w:ind w:left="20"/>
              <w:jc w:val="both"/>
            </w:pPr>
            <w:r>
              <w:rPr>
                <w:rFonts w:ascii="Times New Roman"/>
                <w:b w:val="false"/>
                <w:i w:val="false"/>
                <w:color w:val="000000"/>
                <w:sz w:val="20"/>
              </w:rPr>
              <w:t>
 </w:t>
            </w:r>
          </w:p>
          <w:bookmarkEnd w:id="13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0"/>
          <w:p>
            <w:pPr>
              <w:spacing w:after="20"/>
              <w:ind w:left="20"/>
              <w:jc w:val="both"/>
            </w:pPr>
            <w:r>
              <w:rPr>
                <w:rFonts w:ascii="Times New Roman"/>
                <w:b w:val="false"/>
                <w:i w:val="false"/>
                <w:color w:val="000000"/>
                <w:sz w:val="20"/>
              </w:rPr>
              <w:t>
 </w:t>
            </w:r>
          </w:p>
          <w:bookmarkEnd w:id="14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1"/>
          <w:p>
            <w:pPr>
              <w:spacing w:after="20"/>
              <w:ind w:left="20"/>
              <w:jc w:val="both"/>
            </w:pPr>
            <w:r>
              <w:rPr>
                <w:rFonts w:ascii="Times New Roman"/>
                <w:b w:val="false"/>
                <w:i w:val="false"/>
                <w:color w:val="000000"/>
                <w:sz w:val="20"/>
              </w:rPr>
              <w:t>
 </w:t>
            </w:r>
          </w:p>
          <w:bookmarkEnd w:id="14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2"/>
          <w:p>
            <w:pPr>
              <w:spacing w:after="20"/>
              <w:ind w:left="20"/>
              <w:jc w:val="both"/>
            </w:pPr>
            <w:r>
              <w:rPr>
                <w:rFonts w:ascii="Times New Roman"/>
                <w:b w:val="false"/>
                <w:i w:val="false"/>
                <w:color w:val="000000"/>
                <w:sz w:val="20"/>
              </w:rPr>
              <w:t>
 </w:t>
            </w:r>
          </w:p>
          <w:bookmarkEnd w:id="14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3"/>
          <w:p>
            <w:pPr>
              <w:spacing w:after="20"/>
              <w:ind w:left="20"/>
              <w:jc w:val="both"/>
            </w:pPr>
            <w:r>
              <w:rPr>
                <w:rFonts w:ascii="Times New Roman"/>
                <w:b w:val="false"/>
                <w:i w:val="false"/>
                <w:color w:val="000000"/>
                <w:sz w:val="20"/>
              </w:rPr>
              <w:t>
 </w:t>
            </w:r>
          </w:p>
          <w:bookmarkEnd w:id="14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4"/>
          <w:p>
            <w:pPr>
              <w:spacing w:after="20"/>
              <w:ind w:left="20"/>
              <w:jc w:val="both"/>
            </w:pPr>
            <w:r>
              <w:rPr>
                <w:rFonts w:ascii="Times New Roman"/>
                <w:b w:val="false"/>
                <w:i w:val="false"/>
                <w:color w:val="000000"/>
                <w:sz w:val="20"/>
              </w:rPr>
              <w:t>
 </w:t>
            </w:r>
          </w:p>
          <w:bookmarkEnd w:id="14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5"/>
          <w:p>
            <w:pPr>
              <w:spacing w:after="20"/>
              <w:ind w:left="20"/>
              <w:jc w:val="both"/>
            </w:pPr>
            <w:r>
              <w:rPr>
                <w:rFonts w:ascii="Times New Roman"/>
                <w:b w:val="false"/>
                <w:i w:val="false"/>
                <w:color w:val="000000"/>
                <w:sz w:val="20"/>
              </w:rPr>
              <w:t>
 </w:t>
            </w:r>
          </w:p>
          <w:bookmarkEnd w:id="14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6"/>
          <w:p>
            <w:pPr>
              <w:spacing w:after="20"/>
              <w:ind w:left="20"/>
              <w:jc w:val="both"/>
            </w:pPr>
            <w:r>
              <w:rPr>
                <w:rFonts w:ascii="Times New Roman"/>
                <w:b w:val="false"/>
                <w:i w:val="false"/>
                <w:color w:val="000000"/>
                <w:sz w:val="20"/>
              </w:rPr>
              <w:t>
 </w:t>
            </w:r>
          </w:p>
          <w:bookmarkEnd w:id="14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7"/>
          <w:p>
            <w:pPr>
              <w:spacing w:after="20"/>
              <w:ind w:left="20"/>
              <w:jc w:val="both"/>
            </w:pPr>
            <w:r>
              <w:rPr>
                <w:rFonts w:ascii="Times New Roman"/>
                <w:b w:val="false"/>
                <w:i w:val="false"/>
                <w:color w:val="000000"/>
                <w:sz w:val="20"/>
              </w:rPr>
              <w:t>
 </w:t>
            </w:r>
          </w:p>
          <w:bookmarkEnd w:id="14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8"/>
          <w:p>
            <w:pPr>
              <w:spacing w:after="20"/>
              <w:ind w:left="20"/>
              <w:jc w:val="both"/>
            </w:pPr>
            <w:r>
              <w:rPr>
                <w:rFonts w:ascii="Times New Roman"/>
                <w:b w:val="false"/>
                <w:i w:val="false"/>
                <w:color w:val="000000"/>
                <w:sz w:val="20"/>
              </w:rPr>
              <w:t>
 </w:t>
            </w:r>
          </w:p>
          <w:bookmarkEnd w:id="14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9"/>
          <w:p>
            <w:pPr>
              <w:spacing w:after="20"/>
              <w:ind w:left="20"/>
              <w:jc w:val="both"/>
            </w:pPr>
            <w:r>
              <w:rPr>
                <w:rFonts w:ascii="Times New Roman"/>
                <w:b w:val="false"/>
                <w:i w:val="false"/>
                <w:color w:val="000000"/>
                <w:sz w:val="20"/>
              </w:rPr>
              <w:t>
12</w:t>
            </w:r>
          </w:p>
          <w:bookmarkEnd w:id="14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0"/>
          <w:p>
            <w:pPr>
              <w:spacing w:after="20"/>
              <w:ind w:left="20"/>
              <w:jc w:val="both"/>
            </w:pPr>
            <w:r>
              <w:rPr>
                <w:rFonts w:ascii="Times New Roman"/>
                <w:b w:val="false"/>
                <w:i w:val="false"/>
                <w:color w:val="000000"/>
                <w:sz w:val="20"/>
              </w:rPr>
              <w:t>
 </w:t>
            </w:r>
          </w:p>
          <w:bookmarkEnd w:id="15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1"/>
          <w:p>
            <w:pPr>
              <w:spacing w:after="20"/>
              <w:ind w:left="20"/>
              <w:jc w:val="both"/>
            </w:pPr>
            <w:r>
              <w:rPr>
                <w:rFonts w:ascii="Times New Roman"/>
                <w:b w:val="false"/>
                <w:i w:val="false"/>
                <w:color w:val="000000"/>
                <w:sz w:val="20"/>
              </w:rPr>
              <w:t>
 </w:t>
            </w:r>
          </w:p>
          <w:bookmarkEnd w:id="15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2"/>
          <w:p>
            <w:pPr>
              <w:spacing w:after="20"/>
              <w:ind w:left="20"/>
              <w:jc w:val="both"/>
            </w:pPr>
            <w:r>
              <w:rPr>
                <w:rFonts w:ascii="Times New Roman"/>
                <w:b w:val="false"/>
                <w:i w:val="false"/>
                <w:color w:val="000000"/>
                <w:sz w:val="20"/>
              </w:rPr>
              <w:t>
 </w:t>
            </w:r>
          </w:p>
          <w:bookmarkEnd w:id="15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3"/>
          <w:p>
            <w:pPr>
              <w:spacing w:after="20"/>
              <w:ind w:left="20"/>
              <w:jc w:val="both"/>
            </w:pPr>
            <w:r>
              <w:rPr>
                <w:rFonts w:ascii="Times New Roman"/>
                <w:b w:val="false"/>
                <w:i w:val="false"/>
                <w:color w:val="000000"/>
                <w:sz w:val="20"/>
              </w:rPr>
              <w:t>
 </w:t>
            </w:r>
          </w:p>
          <w:bookmarkEnd w:id="15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4"/>
          <w:p>
            <w:pPr>
              <w:spacing w:after="20"/>
              <w:ind w:left="20"/>
              <w:jc w:val="both"/>
            </w:pPr>
            <w:r>
              <w:rPr>
                <w:rFonts w:ascii="Times New Roman"/>
                <w:b w:val="false"/>
                <w:i w:val="false"/>
                <w:color w:val="000000"/>
                <w:sz w:val="20"/>
              </w:rPr>
              <w:t>
 </w:t>
            </w:r>
          </w:p>
          <w:bookmarkEnd w:id="15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5"/>
          <w:p>
            <w:pPr>
              <w:spacing w:after="20"/>
              <w:ind w:left="20"/>
              <w:jc w:val="both"/>
            </w:pPr>
            <w:r>
              <w:rPr>
                <w:rFonts w:ascii="Times New Roman"/>
                <w:b w:val="false"/>
                <w:i w:val="false"/>
                <w:color w:val="000000"/>
                <w:sz w:val="20"/>
              </w:rPr>
              <w:t>
 </w:t>
            </w:r>
          </w:p>
          <w:bookmarkEnd w:id="15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6"/>
          <w:p>
            <w:pPr>
              <w:spacing w:after="20"/>
              <w:ind w:left="20"/>
              <w:jc w:val="both"/>
            </w:pPr>
            <w:r>
              <w:rPr>
                <w:rFonts w:ascii="Times New Roman"/>
                <w:b w:val="false"/>
                <w:i w:val="false"/>
                <w:color w:val="000000"/>
                <w:sz w:val="20"/>
              </w:rPr>
              <w:t>
 </w:t>
            </w:r>
          </w:p>
          <w:bookmarkEnd w:id="15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7"/>
          <w:p>
            <w:pPr>
              <w:spacing w:after="20"/>
              <w:ind w:left="20"/>
              <w:jc w:val="both"/>
            </w:pPr>
            <w:r>
              <w:rPr>
                <w:rFonts w:ascii="Times New Roman"/>
                <w:b w:val="false"/>
                <w:i w:val="false"/>
                <w:color w:val="000000"/>
                <w:sz w:val="20"/>
              </w:rPr>
              <w:t>
13</w:t>
            </w:r>
          </w:p>
          <w:bookmarkEnd w:id="15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8"/>
          <w:p>
            <w:pPr>
              <w:spacing w:after="20"/>
              <w:ind w:left="20"/>
              <w:jc w:val="both"/>
            </w:pPr>
            <w:r>
              <w:rPr>
                <w:rFonts w:ascii="Times New Roman"/>
                <w:b w:val="false"/>
                <w:i w:val="false"/>
                <w:color w:val="000000"/>
                <w:sz w:val="20"/>
              </w:rPr>
              <w:t>
 </w:t>
            </w:r>
          </w:p>
          <w:bookmarkEnd w:id="15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9"/>
          <w:p>
            <w:pPr>
              <w:spacing w:after="20"/>
              <w:ind w:left="20"/>
              <w:jc w:val="both"/>
            </w:pPr>
            <w:r>
              <w:rPr>
                <w:rFonts w:ascii="Times New Roman"/>
                <w:b w:val="false"/>
                <w:i w:val="false"/>
                <w:color w:val="000000"/>
                <w:sz w:val="20"/>
              </w:rPr>
              <w:t>
 </w:t>
            </w:r>
          </w:p>
          <w:bookmarkEnd w:id="15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