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ea9e" w14:textId="a19e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аудандық мәслихатының 2016 жылғы 8 қарашадағы "Сот шешімімен коммуналдық меншікке түскен болып танылған иесіз қалдықтарды басқару қағидаларын бекіту туралы" №50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2017 жылғы 15 маусымдағы № 101 шешімі. Қызылорда облысының Әділет департаментінде 2017 жылғы 29 маусымда № 5889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№ 480-V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Қармақшы аудандық мәслихатының 2016 жылғы 8 қарашадағы "Сот шешімімен коммуналдық меншікке түскен болып танылған иесіз қалдықтарды басқару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5675 нөмірімен тіркелген, аудандық "Қармақшы таңы" газетінің 2016 жылғы 27 желтоқсанда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8"/>
        <w:gridCol w:w="4222"/>
      </w:tblGrid>
      <w:tr>
        <w:trPr>
          <w:trHeight w:val="30" w:hRule="atLeast"/>
        </w:trPr>
        <w:tc>
          <w:tcPr>
            <w:tcW w:w="7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 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 А.Қаржаубаев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