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493c1" w14:textId="f1493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Жалағаш ауданы жергілікті атқарушы органдарының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ауданы әкімдігінің 2017 жылғы 16 ақпандағы № 32 қаулысы. Қызылорда облысының Әділет департаментінде 2017 жылғы 28 ақпанда № 5742 болып тіркелді. Күші жойылды - Қызылорда облысы Жалағаш ауданы әкімдігінің 2018 жылғы 19 наурыздағы № 52 қаулысымен</w:t>
      </w:r>
    </w:p>
    <w:p>
      <w:pPr>
        <w:spacing w:after="0"/>
        <w:ind w:left="0"/>
        <w:jc w:val="both"/>
      </w:pPr>
      <w:r>
        <w:rPr>
          <w:rFonts w:ascii="Times New Roman"/>
          <w:b w:val="false"/>
          <w:i w:val="false"/>
          <w:color w:val="ff0000"/>
          <w:sz w:val="28"/>
        </w:rPr>
        <w:t xml:space="preserve">
      Ескерту. Күші жойылды - Қызылорда облысы Жалағаш ауданы әкімдігінің 19.03.2018 </w:t>
      </w:r>
      <w:r>
        <w:rPr>
          <w:rFonts w:ascii="Times New Roman"/>
          <w:b w:val="false"/>
          <w:i w:val="false"/>
          <w:color w:val="ff0000"/>
          <w:sz w:val="28"/>
        </w:rPr>
        <w:t>№ 52</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2016 жылғы 29 желтоқсандағы </w:t>
      </w:r>
      <w:r>
        <w:rPr>
          <w:rFonts w:ascii="Times New Roman"/>
          <w:b w:val="false"/>
          <w:i w:val="false"/>
          <w:color w:val="000000"/>
          <w:sz w:val="28"/>
        </w:rPr>
        <w:t>№ 110</w:t>
      </w:r>
      <w:r>
        <w:rPr>
          <w:rFonts w:ascii="Times New Roman"/>
          <w:b w:val="false"/>
          <w:i w:val="false"/>
          <w:color w:val="000000"/>
          <w:sz w:val="28"/>
        </w:rPr>
        <w:t xml:space="preserve"> бұйрығына (нормативтік құқықтық актілерді мемлекеттік тіркеу тізілімінде №14637 болып тіркелген) сәйкес Жалағаш ауданының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Жалағаш ауданы жергілікті атқарушы органдарының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Аудан бюджетінен қаржыландырылатын атқарушы органдар осы қаулыдан туындайтын шараларды қабылдасын.</w:t>
      </w:r>
    </w:p>
    <w:bookmarkEnd w:id="2"/>
    <w:bookmarkStart w:name="z7" w:id="3"/>
    <w:p>
      <w:pPr>
        <w:spacing w:after="0"/>
        <w:ind w:left="0"/>
        <w:jc w:val="both"/>
      </w:pPr>
      <w:r>
        <w:rPr>
          <w:rFonts w:ascii="Times New Roman"/>
          <w:b w:val="false"/>
          <w:i w:val="false"/>
          <w:color w:val="000000"/>
          <w:sz w:val="28"/>
        </w:rPr>
        <w:t>
      3. Осы қаулының орындалуын бақылау Жалағаш ауданы әкімдігінің “Жалағаш ауданы әкімінің аппараты” коммуналдық мемлекеттік мекемесіне жүктелсін.</w:t>
      </w:r>
    </w:p>
    <w:bookmarkEnd w:id="3"/>
    <w:bookmarkStart w:name="z8" w:id="4"/>
    <w:p>
      <w:pPr>
        <w:spacing w:after="0"/>
        <w:ind w:left="0"/>
        <w:jc w:val="both"/>
      </w:pPr>
      <w:r>
        <w:rPr>
          <w:rFonts w:ascii="Times New Roman"/>
          <w:b w:val="false"/>
          <w:i w:val="false"/>
          <w:color w:val="000000"/>
          <w:sz w:val="28"/>
        </w:rPr>
        <w:t xml:space="preserve">
      4. “Жалағаш ауданы жергілікті атқарушы органдарының “Б” корпусы мемлекеттік әкімшілік қызметшілерінің қызметін бағалаудың әдістемесін бекіту туралы” Жалағаш ауданы әкімдігінің 2016 жылғы 31 наурыздағы </w:t>
      </w:r>
      <w:r>
        <w:rPr>
          <w:rFonts w:ascii="Times New Roman"/>
          <w:b w:val="false"/>
          <w:i w:val="false"/>
          <w:color w:val="000000"/>
          <w:sz w:val="28"/>
        </w:rPr>
        <w:t>№ 67</w:t>
      </w:r>
      <w:r>
        <w:rPr>
          <w:rFonts w:ascii="Times New Roman"/>
          <w:b w:val="false"/>
          <w:i w:val="false"/>
          <w:color w:val="000000"/>
          <w:sz w:val="28"/>
        </w:rPr>
        <w:t xml:space="preserve"> қаулысының (нормативтік құқықтық актілерді мемлекеттік тіркеу тізілімінде №5476 болып тіркелген, 2016 жылғы 27 сәуірде “Жалағаш жаршысы” газетінде және 2016 жылғы 26 мамырда “Әділет” ақпараттық-құқықтық жүйесінде жарияланған) күші жойылды деп танылсын.</w:t>
      </w:r>
    </w:p>
    <w:bookmarkEnd w:id="4"/>
    <w:bookmarkStart w:name="z9" w:id="5"/>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ауданы әкімдігінің</w:t>
            </w:r>
            <w:r>
              <w:br/>
            </w:r>
            <w:r>
              <w:rPr>
                <w:rFonts w:ascii="Times New Roman"/>
                <w:b w:val="false"/>
                <w:i w:val="false"/>
                <w:color w:val="000000"/>
                <w:sz w:val="20"/>
              </w:rPr>
              <w:t>2017 жылғы 16 ақпандағы</w:t>
            </w:r>
            <w:r>
              <w:br/>
            </w:r>
            <w:r>
              <w:rPr>
                <w:rFonts w:ascii="Times New Roman"/>
                <w:b w:val="false"/>
                <w:i w:val="false"/>
                <w:color w:val="000000"/>
                <w:sz w:val="20"/>
              </w:rPr>
              <w:t>№32 қаулысымен бекітілген</w:t>
            </w:r>
          </w:p>
        </w:tc>
      </w:tr>
    </w:tbl>
    <w:bookmarkStart w:name="z12" w:id="6"/>
    <w:p>
      <w:pPr>
        <w:spacing w:after="0"/>
        <w:ind w:left="0"/>
        <w:jc w:val="left"/>
      </w:pPr>
      <w:r>
        <w:rPr>
          <w:rFonts w:ascii="Times New Roman"/>
          <w:b/>
          <w:i w:val="false"/>
          <w:color w:val="000000"/>
        </w:rPr>
        <w:t xml:space="preserve"> Жалағаш ауданы жергілікті атқарушы органдарының “Б” корпусы мемлекеттік әкімшілік қызметшілерінің қызметін бағалаудың әдістемесі</w:t>
      </w:r>
    </w:p>
    <w:bookmarkEnd w:id="6"/>
    <w:bookmarkStart w:name="z13" w:id="7"/>
    <w:p>
      <w:pPr>
        <w:spacing w:after="0"/>
        <w:ind w:left="0"/>
        <w:jc w:val="left"/>
      </w:pPr>
      <w:r>
        <w:rPr>
          <w:rFonts w:ascii="Times New Roman"/>
          <w:b/>
          <w:i w:val="false"/>
          <w:color w:val="000000"/>
        </w:rPr>
        <w:t xml:space="preserve"> 1. Жалпы ережелер</w:t>
      </w:r>
    </w:p>
    <w:bookmarkEnd w:id="7"/>
    <w:bookmarkStart w:name="z14" w:id="8"/>
    <w:p>
      <w:pPr>
        <w:spacing w:after="0"/>
        <w:ind w:left="0"/>
        <w:jc w:val="both"/>
      </w:pPr>
      <w:r>
        <w:rPr>
          <w:rFonts w:ascii="Times New Roman"/>
          <w:b w:val="false"/>
          <w:i w:val="false"/>
          <w:color w:val="000000"/>
          <w:sz w:val="28"/>
        </w:rPr>
        <w:t xml:space="preserve">
      1. Осы Жалағаш ауданы жергілікті атқарушы органдарының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2016 жылғы 29 желтоқсандағы </w:t>
      </w:r>
      <w:r>
        <w:rPr>
          <w:rFonts w:ascii="Times New Roman"/>
          <w:b w:val="false"/>
          <w:i w:val="false"/>
          <w:color w:val="000000"/>
          <w:sz w:val="28"/>
        </w:rPr>
        <w:t>№ 110</w:t>
      </w:r>
      <w:r>
        <w:rPr>
          <w:rFonts w:ascii="Times New Roman"/>
          <w:b w:val="false"/>
          <w:i w:val="false"/>
          <w:color w:val="000000"/>
          <w:sz w:val="28"/>
        </w:rPr>
        <w:t xml:space="preserve"> бұйрығына (нормативтік құқықтық актілерді мемлекеттік тіркеу тізілімінде №14637 болып тіркелген) сәйкес әзірленді және Жалағаш ауданы жергілікті атқарушы органдарының “Б” корпусы мемлекеттік әкімшілік қызметшілерінің (бұдан әрі -“Б” корпусының қызметшілері) қызметін бағалау алгоритмін айқындайды.</w:t>
      </w:r>
    </w:p>
    <w:bookmarkEnd w:id="8"/>
    <w:bookmarkStart w:name="z15" w:id="9"/>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айқындау үшін жүргізіледі.</w:t>
      </w:r>
    </w:p>
    <w:bookmarkEnd w:id="9"/>
    <w:bookmarkStart w:name="z16" w:id="10"/>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10"/>
    <w:bookmarkStart w:name="z17" w:id="11"/>
    <w:p>
      <w:pPr>
        <w:spacing w:after="0"/>
        <w:ind w:left="0"/>
        <w:jc w:val="both"/>
      </w:pPr>
      <w:r>
        <w:rPr>
          <w:rFonts w:ascii="Times New Roman"/>
          <w:b w:val="false"/>
          <w:i w:val="false"/>
          <w:color w:val="000000"/>
          <w:sz w:val="28"/>
        </w:rPr>
        <w:t>
      1) тоқсан қорытындысы бойынша (тоқсандық бағалау)-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11"/>
    <w:bookmarkStart w:name="z18" w:id="12"/>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жүргізеді.</w:t>
      </w:r>
    </w:p>
    <w:bookmarkEnd w:id="12"/>
    <w:bookmarkStart w:name="z19" w:id="13"/>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3"/>
    <w:bookmarkStart w:name="z20" w:id="14"/>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4"/>
    <w:bookmarkStart w:name="z21" w:id="15"/>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5"/>
    <w:bookmarkStart w:name="z22" w:id="16"/>
    <w:p>
      <w:pPr>
        <w:spacing w:after="0"/>
        <w:ind w:left="0"/>
        <w:jc w:val="both"/>
      </w:pPr>
      <w:r>
        <w:rPr>
          <w:rFonts w:ascii="Times New Roman"/>
          <w:b w:val="false"/>
          <w:i w:val="false"/>
          <w:color w:val="000000"/>
          <w:sz w:val="28"/>
        </w:rPr>
        <w:t>
      “Б” корпусы қызметшісінің тікелей басшысы лауазымдық нұсқаулыққа сәйкес аталған қызметші бағынатын тұлға болып табылады.</w:t>
      </w:r>
    </w:p>
    <w:bookmarkEnd w:id="16"/>
    <w:bookmarkStart w:name="z23" w:id="17"/>
    <w:p>
      <w:pPr>
        <w:spacing w:after="0"/>
        <w:ind w:left="0"/>
        <w:jc w:val="both"/>
      </w:pPr>
      <w:r>
        <w:rPr>
          <w:rFonts w:ascii="Times New Roman"/>
          <w:b w:val="false"/>
          <w:i w:val="false"/>
          <w:color w:val="000000"/>
          <w:sz w:val="28"/>
        </w:rPr>
        <w:t xml:space="preserve">
      5. Жылдық бағалау: </w:t>
      </w:r>
    </w:p>
    <w:bookmarkEnd w:id="17"/>
    <w:bookmarkStart w:name="z24" w:id="18"/>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8"/>
    <w:bookmarkStart w:name="z25" w:id="19"/>
    <w:p>
      <w:pPr>
        <w:spacing w:after="0"/>
        <w:ind w:left="0"/>
        <w:jc w:val="both"/>
      </w:pPr>
      <w:r>
        <w:rPr>
          <w:rFonts w:ascii="Times New Roman"/>
          <w:b w:val="false"/>
          <w:i w:val="false"/>
          <w:color w:val="000000"/>
          <w:sz w:val="28"/>
        </w:rPr>
        <w:t>
      2) Осы Әдістеменің 1-қосымшасына сәйкес “Б” корпусы қызметшісінің жеке жұмыс жоспарын орындау бағасынан құралады.</w:t>
      </w:r>
    </w:p>
    <w:bookmarkEnd w:id="19"/>
    <w:bookmarkStart w:name="z26" w:id="20"/>
    <w:p>
      <w:pPr>
        <w:spacing w:after="0"/>
        <w:ind w:left="0"/>
        <w:jc w:val="both"/>
      </w:pPr>
      <w:r>
        <w:rPr>
          <w:rFonts w:ascii="Times New Roman"/>
          <w:b w:val="false"/>
          <w:i w:val="false"/>
          <w:color w:val="000000"/>
          <w:sz w:val="28"/>
        </w:rPr>
        <w:t xml:space="preserve">
      6. Бағалауды өткізу үшін “Б” корпусы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қызметі оның жұмыс органы болып табылады. </w:t>
      </w:r>
    </w:p>
    <w:bookmarkEnd w:id="20"/>
    <w:bookmarkStart w:name="z27" w:id="21"/>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21"/>
    <w:bookmarkStart w:name="z28" w:id="22"/>
    <w:p>
      <w:pPr>
        <w:spacing w:after="0"/>
        <w:ind w:left="0"/>
        <w:jc w:val="both"/>
      </w:pPr>
      <w:r>
        <w:rPr>
          <w:rFonts w:ascii="Times New Roman"/>
          <w:b w:val="false"/>
          <w:i w:val="false"/>
          <w:color w:val="000000"/>
          <w:sz w:val="28"/>
        </w:rPr>
        <w:t xml:space="preserve">
      Бағалау жөніндегі комиссияның төрағасы не мүшесі болмаған жағдайда, оларды алмастыру Бағалау жөніндегі комиссияны құру туралы актіге өзгертулер енгізу арқылы уәкілетті тұлғаның шешімі бойынша жүзеге асырылады. </w:t>
      </w:r>
    </w:p>
    <w:bookmarkEnd w:id="22"/>
    <w:bookmarkStart w:name="z29" w:id="23"/>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3"/>
    <w:bookmarkStart w:name="z30" w:id="24"/>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4"/>
    <w:bookmarkStart w:name="z31" w:id="25"/>
    <w:p>
      <w:pPr>
        <w:spacing w:after="0"/>
        <w:ind w:left="0"/>
        <w:jc w:val="both"/>
      </w:pPr>
      <w:r>
        <w:rPr>
          <w:rFonts w:ascii="Times New Roman"/>
          <w:b w:val="false"/>
          <w:i w:val="false"/>
          <w:color w:val="000000"/>
          <w:sz w:val="28"/>
        </w:rPr>
        <w:t>
      Бағалау жөніндегі комиссияның хатшысы болып персоналды басқару қызметінің қызметшісі табылады. Бағалау жөніндегі комиссияның хатшысы дауыс беруге қатыспайды.</w:t>
      </w:r>
    </w:p>
    <w:bookmarkEnd w:id="25"/>
    <w:bookmarkStart w:name="z32" w:id="26"/>
    <w:p>
      <w:pPr>
        <w:spacing w:after="0"/>
        <w:ind w:left="0"/>
        <w:jc w:val="left"/>
      </w:pPr>
      <w:r>
        <w:rPr>
          <w:rFonts w:ascii="Times New Roman"/>
          <w:b/>
          <w:i w:val="false"/>
          <w:color w:val="000000"/>
        </w:rPr>
        <w:t xml:space="preserve"> 2. Жұмыстың жеке жоспарын құрастыру</w:t>
      </w:r>
    </w:p>
    <w:bookmarkEnd w:id="26"/>
    <w:bookmarkStart w:name="z33" w:id="27"/>
    <w:p>
      <w:pPr>
        <w:spacing w:after="0"/>
        <w:ind w:left="0"/>
        <w:jc w:val="both"/>
      </w:pPr>
      <w:r>
        <w:rPr>
          <w:rFonts w:ascii="Times New Roman"/>
          <w:b w:val="false"/>
          <w:i w:val="false"/>
          <w:color w:val="000000"/>
          <w:sz w:val="28"/>
        </w:rPr>
        <w:t xml:space="preserve">
      10. “Б” корпусы қызметшісі жұмысының жеке жоспары “Б” корпусы қызметшісімен және оның тікелей басшысымен бірлесіп келесі жылдың оныншы қаңтарынан кешіктірілмей осы Әдістемеге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7"/>
    <w:bookmarkStart w:name="z34" w:id="28"/>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8"/>
    <w:bookmarkStart w:name="z35" w:id="29"/>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9"/>
    <w:bookmarkStart w:name="z36" w:id="30"/>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30"/>
    <w:bookmarkStart w:name="z37" w:id="31"/>
    <w:p>
      <w:pPr>
        <w:spacing w:after="0"/>
        <w:ind w:left="0"/>
        <w:jc w:val="left"/>
      </w:pPr>
      <w:r>
        <w:rPr>
          <w:rFonts w:ascii="Times New Roman"/>
          <w:b/>
          <w:i w:val="false"/>
          <w:color w:val="000000"/>
        </w:rPr>
        <w:t xml:space="preserve"> 3. Бағалауды жүргізуге дайындық</w:t>
      </w:r>
    </w:p>
    <w:bookmarkEnd w:id="31"/>
    <w:bookmarkStart w:name="z38" w:id="32"/>
    <w:p>
      <w:pPr>
        <w:spacing w:after="0"/>
        <w:ind w:left="0"/>
        <w:jc w:val="both"/>
      </w:pPr>
      <w:r>
        <w:rPr>
          <w:rFonts w:ascii="Times New Roman"/>
          <w:b w:val="false"/>
          <w:i w:val="false"/>
          <w:color w:val="000000"/>
          <w:sz w:val="28"/>
        </w:rPr>
        <w:t>
      14. Персоналды басқару қызметі Бағалау бойынша комиссия төрағасының келісімімен бағалауды өткізу кестесін қалыптастырады.</w:t>
      </w:r>
    </w:p>
    <w:bookmarkEnd w:id="32"/>
    <w:bookmarkStart w:name="z39" w:id="33"/>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уақытылы хабардар етуді қамтамасыз етеді және оларға бағалау парақтарын толтыру үшін жібереді.</w:t>
      </w:r>
    </w:p>
    <w:bookmarkEnd w:id="33"/>
    <w:bookmarkStart w:name="z40" w:id="34"/>
    <w:p>
      <w:pPr>
        <w:spacing w:after="0"/>
        <w:ind w:left="0"/>
        <w:jc w:val="left"/>
      </w:pPr>
      <w:r>
        <w:rPr>
          <w:rFonts w:ascii="Times New Roman"/>
          <w:b/>
          <w:i w:val="false"/>
          <w:color w:val="000000"/>
        </w:rPr>
        <w:t xml:space="preserve"> 4. Лауазымдық міндеттерді орындаудың тоқсандық бағалауы</w:t>
      </w:r>
    </w:p>
    <w:bookmarkEnd w:id="34"/>
    <w:bookmarkStart w:name="z41" w:id="35"/>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5"/>
    <w:bookmarkStart w:name="z42" w:id="36"/>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6"/>
    <w:bookmarkStart w:name="z43" w:id="37"/>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7"/>
    <w:bookmarkStart w:name="z44" w:id="38"/>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Интернет-портолында белгіленетін де, белгіленбейтін де құжаттар мен іс-шаралар кіре алады.</w:t>
      </w:r>
    </w:p>
    <w:bookmarkEnd w:id="38"/>
    <w:bookmarkStart w:name="z45" w:id="39"/>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шкалаға сәйкес “+1”-ден “+5”баллға дейін иеленеді.</w:t>
      </w:r>
    </w:p>
    <w:bookmarkEnd w:id="39"/>
    <w:bookmarkStart w:name="z46" w:id="40"/>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40"/>
    <w:bookmarkStart w:name="z47" w:id="41"/>
    <w:p>
      <w:pPr>
        <w:spacing w:after="0"/>
        <w:ind w:left="0"/>
        <w:jc w:val="both"/>
      </w:pPr>
      <w:r>
        <w:rPr>
          <w:rFonts w:ascii="Times New Roman"/>
          <w:b w:val="false"/>
          <w:i w:val="false"/>
          <w:color w:val="000000"/>
          <w:sz w:val="28"/>
        </w:rPr>
        <w:t>
      20. Орындау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41"/>
    <w:bookmarkStart w:name="z48" w:id="42"/>
    <w:p>
      <w:pPr>
        <w:spacing w:after="0"/>
        <w:ind w:left="0"/>
        <w:jc w:val="both"/>
      </w:pPr>
      <w:r>
        <w:rPr>
          <w:rFonts w:ascii="Times New Roman"/>
          <w:b w:val="false"/>
          <w:i w:val="false"/>
          <w:color w:val="000000"/>
          <w:sz w:val="28"/>
        </w:rPr>
        <w:t>
      Орындау тәртібін бұзу фактілері туралы ақпараттың қайнары ретінде құжат айналымы қызметі және “Б” корпусы қызметшісінің тікелей басшының құжатпен дәлелденген мәліметі саналады.</w:t>
      </w:r>
    </w:p>
    <w:bookmarkEnd w:id="42"/>
    <w:bookmarkStart w:name="z49" w:id="43"/>
    <w:p>
      <w:pPr>
        <w:spacing w:after="0"/>
        <w:ind w:left="0"/>
        <w:jc w:val="both"/>
      </w:pPr>
      <w:r>
        <w:rPr>
          <w:rFonts w:ascii="Times New Roman"/>
          <w:b w:val="false"/>
          <w:i w:val="false"/>
          <w:color w:val="000000"/>
          <w:sz w:val="28"/>
        </w:rPr>
        <w:t>
      21. Еңбек тәртібін бұзуға:</w:t>
      </w:r>
    </w:p>
    <w:bookmarkEnd w:id="43"/>
    <w:bookmarkStart w:name="z50" w:id="44"/>
    <w:p>
      <w:pPr>
        <w:spacing w:after="0"/>
        <w:ind w:left="0"/>
        <w:jc w:val="both"/>
      </w:pPr>
      <w:r>
        <w:rPr>
          <w:rFonts w:ascii="Times New Roman"/>
          <w:b w:val="false"/>
          <w:i w:val="false"/>
          <w:color w:val="000000"/>
          <w:sz w:val="28"/>
        </w:rPr>
        <w:t>
      1) дәлелді себепсіз жұмысқа кешігу;</w:t>
      </w:r>
    </w:p>
    <w:bookmarkEnd w:id="44"/>
    <w:bookmarkStart w:name="z51" w:id="45"/>
    <w:p>
      <w:pPr>
        <w:spacing w:after="0"/>
        <w:ind w:left="0"/>
        <w:jc w:val="both"/>
      </w:pPr>
      <w:r>
        <w:rPr>
          <w:rFonts w:ascii="Times New Roman"/>
          <w:b w:val="false"/>
          <w:i w:val="false"/>
          <w:color w:val="000000"/>
          <w:sz w:val="28"/>
        </w:rPr>
        <w:t>
      2) қызметшілердің қызметтік әдепті бұзуы жатады.</w:t>
      </w:r>
    </w:p>
    <w:bookmarkEnd w:id="45"/>
    <w:bookmarkStart w:name="z52" w:id="46"/>
    <w:p>
      <w:pPr>
        <w:spacing w:after="0"/>
        <w:ind w:left="0"/>
        <w:jc w:val="both"/>
      </w:pPr>
      <w:r>
        <w:rPr>
          <w:rFonts w:ascii="Times New Roman"/>
          <w:b w:val="false"/>
          <w:i w:val="false"/>
          <w:color w:val="000000"/>
          <w:sz w:val="28"/>
        </w:rPr>
        <w:t>
      Еңбек тәртібін бұзу фактілері туралы ақпараттың қайнары ретінде персоналды басқару қызметі және “Б” корпусы қызметшісінің тікелей басшысының құжатпен дәлелденген мәліметі саналады.</w:t>
      </w:r>
    </w:p>
    <w:bookmarkEnd w:id="46"/>
    <w:bookmarkStart w:name="z53" w:id="47"/>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мөлшерінде айыппұл баллдары қойылады.</w:t>
      </w:r>
    </w:p>
    <w:bookmarkEnd w:id="47"/>
    <w:bookmarkStart w:name="z54" w:id="48"/>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8"/>
    <w:bookmarkStart w:name="z55" w:id="49"/>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бұзғаны туралы персоналды басқару,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9"/>
    <w:bookmarkStart w:name="z56" w:id="50"/>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50"/>
    <w:bookmarkStart w:name="z57" w:id="51"/>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комиисияның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End w:id="51"/>
    <w:bookmarkStart w:name="z58" w:id="52"/>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52"/>
    <w:bookmarkStart w:name="z59"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0"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p>
    <w:bookmarkStart w:name="z61" w:id="55"/>
    <w:p>
      <w:pPr>
        <w:spacing w:after="0"/>
        <w:ind w:left="0"/>
        <w:jc w:val="both"/>
      </w:pPr>
      <w:r>
        <w:rPr>
          <w:rFonts w:ascii="Times New Roman"/>
          <w:b w:val="false"/>
          <w:i w:val="false"/>
          <w:color w:val="000000"/>
          <w:sz w:val="28"/>
        </w:rPr>
        <w:t>
      а - көтермелеу баллдары;</w:t>
      </w:r>
    </w:p>
    <w:bookmarkEnd w:id="55"/>
    <w:bookmarkStart w:name="z62" w:id="56"/>
    <w:p>
      <w:pPr>
        <w:spacing w:after="0"/>
        <w:ind w:left="0"/>
        <w:jc w:val="both"/>
      </w:pPr>
      <w:r>
        <w:rPr>
          <w:rFonts w:ascii="Times New Roman"/>
          <w:b w:val="false"/>
          <w:i w:val="false"/>
          <w:color w:val="000000"/>
          <w:sz w:val="28"/>
        </w:rPr>
        <w:t>
      в - айыппұл баллдары.</w:t>
      </w:r>
    </w:p>
    <w:bookmarkEnd w:id="56"/>
    <w:bookmarkStart w:name="z63" w:id="57"/>
    <w:p>
      <w:pPr>
        <w:spacing w:after="0"/>
        <w:ind w:left="0"/>
        <w:jc w:val="both"/>
      </w:pPr>
      <w:r>
        <w:rPr>
          <w:rFonts w:ascii="Times New Roman"/>
          <w:b w:val="false"/>
          <w:i w:val="false"/>
          <w:color w:val="000000"/>
          <w:sz w:val="28"/>
        </w:rPr>
        <w:t>
      27. Тоқсандық қорытынды баға мынадай шәкіл бойынша қойылады:</w:t>
      </w:r>
    </w:p>
    <w:bookmarkEnd w:id="57"/>
    <w:bookmarkStart w:name="z64" w:id="58"/>
    <w:p>
      <w:pPr>
        <w:spacing w:after="0"/>
        <w:ind w:left="0"/>
        <w:jc w:val="both"/>
      </w:pPr>
      <w:r>
        <w:rPr>
          <w:rFonts w:ascii="Times New Roman"/>
          <w:b w:val="false"/>
          <w:i w:val="false"/>
          <w:color w:val="000000"/>
          <w:sz w:val="28"/>
        </w:rPr>
        <w:t>
      80 баллдан төмен - “қанағаттанарлықсыз”, 80-нен 105 (қоса алғанда) баллға дейін - “қанағаттанарлық”, 106-дан 130 баллға дейін (қоса алғанда) - “тиімді”, 130 баллдан астам- “өте жақсы”.</w:t>
      </w:r>
    </w:p>
    <w:bookmarkEnd w:id="58"/>
    <w:bookmarkStart w:name="z65" w:id="59"/>
    <w:p>
      <w:pPr>
        <w:spacing w:after="0"/>
        <w:ind w:left="0"/>
        <w:jc w:val="left"/>
      </w:pPr>
      <w:r>
        <w:rPr>
          <w:rFonts w:ascii="Times New Roman"/>
          <w:b/>
          <w:i w:val="false"/>
          <w:color w:val="000000"/>
        </w:rPr>
        <w:t xml:space="preserve"> 5. Жылдық бағалау</w:t>
      </w:r>
    </w:p>
    <w:bookmarkEnd w:id="59"/>
    <w:bookmarkStart w:name="z66" w:id="60"/>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p>
    <w:bookmarkEnd w:id="60"/>
    <w:bookmarkStart w:name="z67" w:id="61"/>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61"/>
    <w:bookmarkStart w:name="z68" w:id="62"/>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bookmarkEnd w:id="62"/>
    <w:bookmarkStart w:name="z69" w:id="63"/>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2 балл қойылады;</w:t>
      </w:r>
    </w:p>
    <w:bookmarkEnd w:id="63"/>
    <w:bookmarkStart w:name="z70" w:id="64"/>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4"/>
    <w:bookmarkStart w:name="z71" w:id="65"/>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5"/>
    <w:bookmarkStart w:name="z72" w:id="66"/>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-5 балл.</w:t>
      </w:r>
    </w:p>
    <w:bookmarkEnd w:id="66"/>
    <w:bookmarkStart w:name="z73" w:id="67"/>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7"/>
    <w:bookmarkStart w:name="z74" w:id="68"/>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 </w:t>
      </w:r>
    </w:p>
    <w:bookmarkEnd w:id="68"/>
    <w:bookmarkStart w:name="z75" w:id="69"/>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69"/>
    <w:bookmarkStart w:name="z76"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 </w:t>
      </w:r>
      <w:r>
        <w:br/>
      </w:r>
      <w:r>
        <w:rPr>
          <w:rFonts w:ascii="Times New Roman"/>
          <w:b w:val="false"/>
          <w:i w:val="false"/>
          <w:color w:val="000000"/>
          <w:sz w:val="28"/>
        </w:rPr>
        <w:t>
</w:t>
      </w:r>
    </w:p>
    <w:bookmarkStart w:name="z78"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p>
    <w:bookmarkStart w:name="z79" w:id="73"/>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p>
    <w:bookmarkEnd w:id="73"/>
    <w:bookmarkStart w:name="z80" w:id="74"/>
    <w:p>
      <w:pPr>
        <w:spacing w:after="0"/>
        <w:ind w:left="0"/>
        <w:jc w:val="both"/>
      </w:pPr>
      <w:r>
        <w:rPr>
          <w:rFonts w:ascii="Times New Roman"/>
          <w:b w:val="false"/>
          <w:i w:val="false"/>
          <w:color w:val="000000"/>
          <w:sz w:val="28"/>
        </w:rPr>
        <w:t>
      “қанағаттанарлықсыз” мәнге (80 баллдан төмен) - 2 балл,</w:t>
      </w:r>
    </w:p>
    <w:bookmarkEnd w:id="74"/>
    <w:bookmarkStart w:name="z81" w:id="75"/>
    <w:p>
      <w:pPr>
        <w:spacing w:after="0"/>
        <w:ind w:left="0"/>
        <w:jc w:val="both"/>
      </w:pPr>
      <w:r>
        <w:rPr>
          <w:rFonts w:ascii="Times New Roman"/>
          <w:b w:val="false"/>
          <w:i w:val="false"/>
          <w:color w:val="000000"/>
          <w:sz w:val="28"/>
        </w:rPr>
        <w:t>
      “қанағаттанарлық” мәнге (80-нен 105 баллға дейін) - 3 балл,</w:t>
      </w:r>
    </w:p>
    <w:bookmarkEnd w:id="75"/>
    <w:bookmarkStart w:name="z82" w:id="76"/>
    <w:p>
      <w:pPr>
        <w:spacing w:after="0"/>
        <w:ind w:left="0"/>
        <w:jc w:val="both"/>
      </w:pPr>
      <w:r>
        <w:rPr>
          <w:rFonts w:ascii="Times New Roman"/>
          <w:b w:val="false"/>
          <w:i w:val="false"/>
          <w:color w:val="000000"/>
          <w:sz w:val="28"/>
        </w:rPr>
        <w:t>
      “тиімді” мәнге (106-дан 130 баллға (қоса алғанда) дейін) - 4 балл,</w:t>
      </w:r>
    </w:p>
    <w:bookmarkEnd w:id="76"/>
    <w:bookmarkStart w:name="z83" w:id="77"/>
    <w:p>
      <w:pPr>
        <w:spacing w:after="0"/>
        <w:ind w:left="0"/>
        <w:jc w:val="both"/>
      </w:pPr>
      <w:r>
        <w:rPr>
          <w:rFonts w:ascii="Times New Roman"/>
          <w:b w:val="false"/>
          <w:i w:val="false"/>
          <w:color w:val="000000"/>
          <w:sz w:val="28"/>
        </w:rPr>
        <w:t>
      “өте жақсы” мәнге (130 баллдан астам) - 5 балл;</w:t>
      </w:r>
    </w:p>
    <w:bookmarkEnd w:id="77"/>
    <w:bookmarkStart w:name="z84"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85" w:id="79"/>
    <w:p>
      <w:pPr>
        <w:spacing w:after="0"/>
        <w:ind w:left="0"/>
        <w:jc w:val="both"/>
      </w:pPr>
      <w:r>
        <w:rPr>
          <w:rFonts w:ascii="Times New Roman"/>
          <w:b w:val="false"/>
          <w:i w:val="false"/>
          <w:color w:val="000000"/>
          <w:sz w:val="28"/>
        </w:rPr>
        <w:t xml:space="preserve">
      33. Жылдың қорытынлы бағасы мынадай шәкіл бойынша қойылады: </w:t>
      </w:r>
    </w:p>
    <w:bookmarkEnd w:id="79"/>
    <w:bookmarkStart w:name="z86" w:id="80"/>
    <w:p>
      <w:pPr>
        <w:spacing w:after="0"/>
        <w:ind w:left="0"/>
        <w:jc w:val="both"/>
      </w:pPr>
      <w:r>
        <w:rPr>
          <w:rFonts w:ascii="Times New Roman"/>
          <w:b w:val="false"/>
          <w:i w:val="false"/>
          <w:color w:val="000000"/>
          <w:sz w:val="28"/>
        </w:rPr>
        <w:t>
      3 баллдан төмен - “қанағаттанарлықсыз”; 3 баллдан бастап 3,9 баллға дейін - “қанағаттанарлық”; 4 баллдан бастап 4,9 балға дейін - “тиімді”; 5 балл - “өте жақсы”.</w:t>
      </w:r>
    </w:p>
    <w:bookmarkEnd w:id="80"/>
    <w:bookmarkStart w:name="z87" w:id="81"/>
    <w:p>
      <w:pPr>
        <w:spacing w:after="0"/>
        <w:ind w:left="0"/>
        <w:jc w:val="left"/>
      </w:pPr>
      <w:r>
        <w:rPr>
          <w:rFonts w:ascii="Times New Roman"/>
          <w:b/>
          <w:i w:val="false"/>
          <w:color w:val="000000"/>
        </w:rPr>
        <w:t xml:space="preserve"> 6. Комиссияның бағалау нәтижелерін қарауы</w:t>
      </w:r>
    </w:p>
    <w:bookmarkEnd w:id="81"/>
    <w:bookmarkStart w:name="z88" w:id="82"/>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82"/>
    <w:bookmarkStart w:name="z89" w:id="83"/>
    <w:p>
      <w:pPr>
        <w:spacing w:after="0"/>
        <w:ind w:left="0"/>
        <w:jc w:val="both"/>
      </w:pPr>
      <w:r>
        <w:rPr>
          <w:rFonts w:ascii="Times New Roman"/>
          <w:b w:val="false"/>
          <w:i w:val="false"/>
          <w:color w:val="000000"/>
          <w:sz w:val="28"/>
        </w:rPr>
        <w:t>
      Персоналды басқару қызметі Комиссияның отырысына мынадай құжаттарды:</w:t>
      </w:r>
    </w:p>
    <w:bookmarkEnd w:id="83"/>
    <w:p>
      <w:pPr>
        <w:spacing w:after="0"/>
        <w:ind w:left="0"/>
        <w:jc w:val="both"/>
      </w:pPr>
      <w:r>
        <w:rPr>
          <w:rFonts w:ascii="Times New Roman"/>
          <w:b w:val="false"/>
          <w:i w:val="false"/>
          <w:color w:val="000000"/>
          <w:sz w:val="28"/>
        </w:rPr>
        <w:t>
      1) толтырылған бағалау парақтарын;</w:t>
      </w:r>
    </w:p>
    <w:bookmarkStart w:name="z90" w:id="84"/>
    <w:p>
      <w:pPr>
        <w:spacing w:after="0"/>
        <w:ind w:left="0"/>
        <w:jc w:val="both"/>
      </w:pPr>
      <w:r>
        <w:rPr>
          <w:rFonts w:ascii="Times New Roman"/>
          <w:b w:val="false"/>
          <w:i w:val="false"/>
          <w:color w:val="000000"/>
          <w:sz w:val="28"/>
        </w:rPr>
        <w:t>
      2) “Б” корпусы қызметшісінің лауазымдық нұсқаулығын;</w:t>
      </w:r>
    </w:p>
    <w:bookmarkEnd w:id="84"/>
    <w:bookmarkStart w:name="z91" w:id="85"/>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5"/>
    <w:bookmarkStart w:name="z92" w:id="86"/>
    <w:p>
      <w:pPr>
        <w:spacing w:after="0"/>
        <w:ind w:left="0"/>
        <w:jc w:val="both"/>
      </w:pPr>
      <w:r>
        <w:rPr>
          <w:rFonts w:ascii="Times New Roman"/>
          <w:b w:val="false"/>
          <w:i w:val="false"/>
          <w:color w:val="000000"/>
          <w:sz w:val="28"/>
        </w:rPr>
        <w:t>
      35. Комиссия бағалау нәтижелерін қарастырады және мына шешімдердің бірін шығарады:</w:t>
      </w:r>
    </w:p>
    <w:bookmarkEnd w:id="86"/>
    <w:bookmarkStart w:name="z93" w:id="87"/>
    <w:p>
      <w:pPr>
        <w:spacing w:after="0"/>
        <w:ind w:left="0"/>
        <w:jc w:val="both"/>
      </w:pPr>
      <w:r>
        <w:rPr>
          <w:rFonts w:ascii="Times New Roman"/>
          <w:b w:val="false"/>
          <w:i w:val="false"/>
          <w:color w:val="000000"/>
          <w:sz w:val="28"/>
        </w:rPr>
        <w:t>
      бағалау нәтижелерін бекітеді;</w:t>
      </w:r>
    </w:p>
    <w:bookmarkEnd w:id="87"/>
    <w:bookmarkStart w:name="z94" w:id="88"/>
    <w:p>
      <w:pPr>
        <w:spacing w:after="0"/>
        <w:ind w:left="0"/>
        <w:jc w:val="both"/>
      </w:pPr>
      <w:r>
        <w:rPr>
          <w:rFonts w:ascii="Times New Roman"/>
          <w:b w:val="false"/>
          <w:i w:val="false"/>
          <w:color w:val="000000"/>
          <w:sz w:val="28"/>
        </w:rPr>
        <w:t>
      бағалау нәтижелерін қайта қарайды.</w:t>
      </w:r>
    </w:p>
    <w:bookmarkEnd w:id="88"/>
    <w:bookmarkStart w:name="z95" w:id="89"/>
    <w:p>
      <w:pPr>
        <w:spacing w:after="0"/>
        <w:ind w:left="0"/>
        <w:jc w:val="both"/>
      </w:pPr>
      <w:r>
        <w:rPr>
          <w:rFonts w:ascii="Times New Roman"/>
          <w:b w:val="false"/>
          <w:i w:val="false"/>
          <w:color w:val="000000"/>
          <w:sz w:val="28"/>
        </w:rPr>
        <w:t xml:space="preserve">
      Бағалау нәтижелерін қайта қарау туралы шешім қабылдаған жағдайда Комиссия хаттамада тиісті түсіндірмемен келесі жағдайларда бағаны түзетеді. </w:t>
      </w:r>
    </w:p>
    <w:bookmarkEnd w:id="89"/>
    <w:bookmarkStart w:name="z96" w:id="90"/>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bookmarkEnd w:id="90"/>
    <w:bookmarkStart w:name="z97" w:id="91"/>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91"/>
    <w:bookmarkStart w:name="z98" w:id="92"/>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құрастырылады.</w:t>
      </w:r>
    </w:p>
    <w:bookmarkEnd w:id="92"/>
    <w:bookmarkStart w:name="z99" w:id="93"/>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93"/>
    <w:bookmarkStart w:name="z100" w:id="94"/>
    <w:p>
      <w:pPr>
        <w:spacing w:after="0"/>
        <w:ind w:left="0"/>
        <w:jc w:val="left"/>
      </w:pPr>
      <w:r>
        <w:rPr>
          <w:rFonts w:ascii="Times New Roman"/>
          <w:b/>
          <w:i w:val="false"/>
          <w:color w:val="000000"/>
        </w:rPr>
        <w:t xml:space="preserve"> 7. Бағалау нәтижелеріне шағымдану</w:t>
      </w:r>
    </w:p>
    <w:bookmarkEnd w:id="94"/>
    <w:bookmarkStart w:name="z101" w:id="95"/>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5"/>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Start w:name="z102" w:id="96"/>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96"/>
    <w:bookmarkStart w:name="z103" w:id="97"/>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7"/>
    <w:bookmarkStart w:name="z104" w:id="98"/>
    <w:p>
      <w:pPr>
        <w:spacing w:after="0"/>
        <w:ind w:left="0"/>
        <w:jc w:val="left"/>
      </w:pPr>
      <w:r>
        <w:rPr>
          <w:rFonts w:ascii="Times New Roman"/>
          <w:b/>
          <w:i w:val="false"/>
          <w:color w:val="000000"/>
        </w:rPr>
        <w:t xml:space="preserve"> 8. Бағалау нәтижелері бойынша шешім қабылдау</w:t>
      </w:r>
    </w:p>
    <w:bookmarkEnd w:id="98"/>
    <w:bookmarkStart w:name="z105" w:id="99"/>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9"/>
    <w:bookmarkStart w:name="z106" w:id="100"/>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100"/>
    <w:bookmarkStart w:name="z107" w:id="101"/>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1"/>
    <w:bookmarkStart w:name="z108" w:id="102"/>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End w:id="102"/>
    <w:bookmarkStart w:name="z109" w:id="103"/>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3"/>
    <w:bookmarkStart w:name="z110" w:id="104"/>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4"/>
    <w:bookmarkStart w:name="z111" w:id="105"/>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ауданы жергілікті атқарушы</w:t>
            </w:r>
            <w:r>
              <w:br/>
            </w:r>
            <w:r>
              <w:rPr>
                <w:rFonts w:ascii="Times New Roman"/>
                <w:b w:val="false"/>
                <w:i w:val="false"/>
                <w:color w:val="000000"/>
                <w:sz w:val="20"/>
              </w:rPr>
              <w:t>органдарының “Б” корпусы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 xml:space="preserve">бағалаудың әдістемесіне 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4" w:id="106"/>
    <w:p>
      <w:pPr>
        <w:spacing w:after="0"/>
        <w:ind w:left="0"/>
        <w:jc w:val="left"/>
      </w:pPr>
      <w:r>
        <w:rPr>
          <w:rFonts w:ascii="Times New Roman"/>
          <w:b/>
          <w:i w:val="false"/>
          <w:color w:val="000000"/>
        </w:rPr>
        <w:t xml:space="preserve"> “ Б” корпусы мемлекеттік әкімшілік қызметшісінің жеке жұмыс жоспары __________________ жыл </w:t>
      </w:r>
    </w:p>
    <w:bookmarkEnd w:id="106"/>
    <w:bookmarkStart w:name="z115" w:id="107"/>
    <w:p>
      <w:pPr>
        <w:spacing w:after="0"/>
        <w:ind w:left="0"/>
        <w:jc w:val="both"/>
      </w:pPr>
      <w:r>
        <w:rPr>
          <w:rFonts w:ascii="Times New Roman"/>
          <w:b w:val="false"/>
          <w:i w:val="false"/>
          <w:color w:val="000000"/>
          <w:sz w:val="28"/>
        </w:rPr>
        <w:t>
      (жеке жоспар құрастырылатын кезең)</w:t>
      </w:r>
    </w:p>
    <w:bookmarkEnd w:id="107"/>
    <w:bookmarkStart w:name="z116" w:id="108"/>
    <w:p>
      <w:pPr>
        <w:spacing w:after="0"/>
        <w:ind w:left="0"/>
        <w:jc w:val="both"/>
      </w:pPr>
      <w:r>
        <w:rPr>
          <w:rFonts w:ascii="Times New Roman"/>
          <w:b w:val="false"/>
          <w:i w:val="false"/>
          <w:color w:val="000000"/>
          <w:sz w:val="28"/>
        </w:rPr>
        <w:t>
      Қызметшінің (тегі, аты, әкесінің аты (болған жағдайда)___________________________</w:t>
      </w:r>
    </w:p>
    <w:bookmarkEnd w:id="108"/>
    <w:bookmarkStart w:name="z117" w:id="109"/>
    <w:p>
      <w:pPr>
        <w:spacing w:after="0"/>
        <w:ind w:left="0"/>
        <w:jc w:val="both"/>
      </w:pPr>
      <w:r>
        <w:rPr>
          <w:rFonts w:ascii="Times New Roman"/>
          <w:b w:val="false"/>
          <w:i w:val="false"/>
          <w:color w:val="000000"/>
          <w:sz w:val="28"/>
        </w:rPr>
        <w:t>
      Қызметшінің лауазымы:____________________________________________________</w:t>
      </w:r>
    </w:p>
    <w:bookmarkEnd w:id="109"/>
    <w:bookmarkStart w:name="z118" w:id="110"/>
    <w:p>
      <w:pPr>
        <w:spacing w:after="0"/>
        <w:ind w:left="0"/>
        <w:jc w:val="both"/>
      </w:pPr>
      <w:r>
        <w:rPr>
          <w:rFonts w:ascii="Times New Roman"/>
          <w:b w:val="false"/>
          <w:i w:val="false"/>
          <w:color w:val="000000"/>
          <w:sz w:val="28"/>
        </w:rPr>
        <w:t>
      Қызметшінің құрылымдық бөлімшесінің атауы:_________________________________</w:t>
      </w:r>
      <w:r>
        <w:br/>
      </w:r>
      <w:r>
        <w:rPr>
          <w:rFonts w:ascii="Times New Roman"/>
          <w:b w:val="false"/>
          <w:i w:val="false"/>
          <w:color w:val="000000"/>
          <w:sz w:val="28"/>
        </w:rPr>
        <w:t xml:space="preserve">___________________________________________________________________________ </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1"/>
          <w:p>
            <w:pPr>
              <w:spacing w:after="20"/>
              <w:ind w:left="20"/>
              <w:jc w:val="both"/>
            </w:pPr>
            <w:r>
              <w:rPr>
                <w:rFonts w:ascii="Times New Roman"/>
                <w:b w:val="false"/>
                <w:i w:val="false"/>
                <w:color w:val="000000"/>
                <w:sz w:val="20"/>
              </w:rPr>
              <w:t>
№ р/с</w:t>
            </w:r>
          </w:p>
          <w:bookmarkEnd w:id="111"/>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2"/>
          <w:p>
            <w:pPr>
              <w:spacing w:after="20"/>
              <w:ind w:left="20"/>
              <w:jc w:val="both"/>
            </w:pPr>
            <w:r>
              <w:rPr>
                <w:rFonts w:ascii="Times New Roman"/>
                <w:b w:val="false"/>
                <w:i w:val="false"/>
                <w:color w:val="000000"/>
                <w:sz w:val="20"/>
              </w:rPr>
              <w:t>
1</w:t>
            </w:r>
          </w:p>
          <w:bookmarkEnd w:id="112"/>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3"/>
          <w:p>
            <w:pPr>
              <w:spacing w:after="20"/>
              <w:ind w:left="20"/>
              <w:jc w:val="both"/>
            </w:pPr>
            <w:r>
              <w:rPr>
                <w:rFonts w:ascii="Times New Roman"/>
                <w:b w:val="false"/>
                <w:i w:val="false"/>
                <w:color w:val="000000"/>
                <w:sz w:val="20"/>
              </w:rPr>
              <w:t>
2</w:t>
            </w:r>
          </w:p>
          <w:bookmarkEnd w:id="113"/>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4"/>
          <w:p>
            <w:pPr>
              <w:spacing w:after="20"/>
              <w:ind w:left="20"/>
              <w:jc w:val="both"/>
            </w:pPr>
            <w:r>
              <w:rPr>
                <w:rFonts w:ascii="Times New Roman"/>
                <w:b w:val="false"/>
                <w:i w:val="false"/>
                <w:color w:val="000000"/>
                <w:sz w:val="20"/>
              </w:rPr>
              <w:t>
3</w:t>
            </w:r>
          </w:p>
          <w:bookmarkEnd w:id="114"/>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5"/>
          <w:p>
            <w:pPr>
              <w:spacing w:after="20"/>
              <w:ind w:left="20"/>
              <w:jc w:val="both"/>
            </w:pPr>
            <w:r>
              <w:rPr>
                <w:rFonts w:ascii="Times New Roman"/>
                <w:b w:val="false"/>
                <w:i w:val="false"/>
                <w:color w:val="000000"/>
                <w:sz w:val="20"/>
              </w:rPr>
              <w:t>
4</w:t>
            </w:r>
          </w:p>
          <w:bookmarkEnd w:id="115"/>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 w:id="116"/>
    <w:p>
      <w:pPr>
        <w:spacing w:after="0"/>
        <w:ind w:left="0"/>
        <w:jc w:val="both"/>
      </w:pPr>
      <w:r>
        <w:rPr>
          <w:rFonts w:ascii="Times New Roman"/>
          <w:b w:val="false"/>
          <w:i w:val="false"/>
          <w:color w:val="000000"/>
          <w:sz w:val="28"/>
        </w:rPr>
        <w:t>
      Ескертпе:</w:t>
      </w:r>
    </w:p>
    <w:bookmarkEnd w:id="116"/>
    <w:bookmarkStart w:name="z125" w:id="117"/>
    <w:p>
      <w:pPr>
        <w:spacing w:after="0"/>
        <w:ind w:left="0"/>
        <w:jc w:val="both"/>
      </w:pPr>
      <w:r>
        <w:rPr>
          <w:rFonts w:ascii="Times New Roman"/>
          <w:b w:val="false"/>
          <w:i w:val="false"/>
          <w:color w:val="000000"/>
          <w:sz w:val="28"/>
        </w:rPr>
        <w:t>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 Мақсаттық көрсеткіштердің саны төрттен көп емес, оның ішінде жартысы өлшенетін болуға тиіс.</w:t>
      </w:r>
    </w:p>
    <w:bookmarkEnd w:id="117"/>
    <w:bookmarkStart w:name="z126" w:id="118"/>
    <w:p>
      <w:pPr>
        <w:spacing w:after="0"/>
        <w:ind w:left="0"/>
        <w:jc w:val="both"/>
      </w:pPr>
      <w:r>
        <w:rPr>
          <w:rFonts w:ascii="Times New Roman"/>
          <w:b w:val="false"/>
          <w:i w:val="false"/>
          <w:color w:val="000000"/>
          <w:sz w:val="28"/>
        </w:rPr>
        <w:t>
      Қызметші                                    Тікелей басшы</w:t>
      </w:r>
    </w:p>
    <w:bookmarkEnd w:id="118"/>
    <w:bookmarkStart w:name="z127" w:id="119"/>
    <w:p>
      <w:pPr>
        <w:spacing w:after="0"/>
        <w:ind w:left="0"/>
        <w:jc w:val="both"/>
      </w:pPr>
      <w:r>
        <w:rPr>
          <w:rFonts w:ascii="Times New Roman"/>
          <w:b w:val="false"/>
          <w:i w:val="false"/>
          <w:color w:val="000000"/>
          <w:sz w:val="28"/>
        </w:rPr>
        <w:t>
      _________________                              ____________________</w:t>
      </w:r>
    </w:p>
    <w:bookmarkEnd w:id="119"/>
    <w:bookmarkStart w:name="z128" w:id="120"/>
    <w:p>
      <w:pPr>
        <w:spacing w:after="0"/>
        <w:ind w:left="0"/>
        <w:jc w:val="both"/>
      </w:pPr>
      <w:r>
        <w:rPr>
          <w:rFonts w:ascii="Times New Roman"/>
          <w:b w:val="false"/>
          <w:i w:val="false"/>
          <w:color w:val="000000"/>
          <w:sz w:val="28"/>
        </w:rPr>
        <w:t>
      (тегі, аты-жөні)                              (тегі, аты-жөні)</w:t>
      </w:r>
    </w:p>
    <w:bookmarkEnd w:id="120"/>
    <w:bookmarkStart w:name="z129" w:id="121"/>
    <w:p>
      <w:pPr>
        <w:spacing w:after="0"/>
        <w:ind w:left="0"/>
        <w:jc w:val="both"/>
      </w:pPr>
      <w:r>
        <w:rPr>
          <w:rFonts w:ascii="Times New Roman"/>
          <w:b w:val="false"/>
          <w:i w:val="false"/>
          <w:color w:val="000000"/>
          <w:sz w:val="28"/>
        </w:rPr>
        <w:t>
      күні _________________________                  күні _____________________</w:t>
      </w:r>
    </w:p>
    <w:bookmarkEnd w:id="121"/>
    <w:bookmarkStart w:name="z130" w:id="122"/>
    <w:p>
      <w:pPr>
        <w:spacing w:after="0"/>
        <w:ind w:left="0"/>
        <w:jc w:val="both"/>
      </w:pPr>
      <w:r>
        <w:rPr>
          <w:rFonts w:ascii="Times New Roman"/>
          <w:b w:val="false"/>
          <w:i w:val="false"/>
          <w:color w:val="000000"/>
          <w:sz w:val="28"/>
        </w:rPr>
        <w:t>
      қолы ________________________                  қолы _____________________</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ауданы жергілікті атқарушы</w:t>
            </w:r>
            <w:r>
              <w:br/>
            </w:r>
            <w:r>
              <w:rPr>
                <w:rFonts w:ascii="Times New Roman"/>
                <w:b w:val="false"/>
                <w:i w:val="false"/>
                <w:color w:val="000000"/>
                <w:sz w:val="20"/>
              </w:rPr>
              <w:t>органдарының “Б” корпусы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3" w:id="123"/>
    <w:p>
      <w:pPr>
        <w:spacing w:after="0"/>
        <w:ind w:left="0"/>
        <w:jc w:val="left"/>
      </w:pPr>
      <w:r>
        <w:rPr>
          <w:rFonts w:ascii="Times New Roman"/>
          <w:b/>
          <w:i w:val="false"/>
          <w:color w:val="000000"/>
        </w:rPr>
        <w:t xml:space="preserve"> Бағалау парағы</w:t>
      </w:r>
    </w:p>
    <w:bookmarkEnd w:id="123"/>
    <w:bookmarkStart w:name="z134" w:id="124"/>
    <w:p>
      <w:pPr>
        <w:spacing w:after="0"/>
        <w:ind w:left="0"/>
        <w:jc w:val="both"/>
      </w:pPr>
      <w:r>
        <w:rPr>
          <w:rFonts w:ascii="Times New Roman"/>
          <w:b w:val="false"/>
          <w:i w:val="false"/>
          <w:color w:val="000000"/>
          <w:sz w:val="28"/>
        </w:rPr>
        <w:t>
      _____________________тоқсан_____жыл</w:t>
      </w:r>
    </w:p>
    <w:bookmarkEnd w:id="124"/>
    <w:bookmarkStart w:name="z135" w:id="125"/>
    <w:p>
      <w:pPr>
        <w:spacing w:after="0"/>
        <w:ind w:left="0"/>
        <w:jc w:val="both"/>
      </w:pPr>
      <w:r>
        <w:rPr>
          <w:rFonts w:ascii="Times New Roman"/>
          <w:b w:val="false"/>
          <w:i w:val="false"/>
          <w:color w:val="000000"/>
          <w:sz w:val="28"/>
        </w:rPr>
        <w:t>
      (бағаланатын кезең)</w:t>
      </w:r>
    </w:p>
    <w:bookmarkEnd w:id="125"/>
    <w:bookmarkStart w:name="z136" w:id="126"/>
    <w:p>
      <w:pPr>
        <w:spacing w:after="0"/>
        <w:ind w:left="0"/>
        <w:jc w:val="both"/>
      </w:pPr>
      <w:r>
        <w:rPr>
          <w:rFonts w:ascii="Times New Roman"/>
          <w:b w:val="false"/>
          <w:i w:val="false"/>
          <w:color w:val="000000"/>
          <w:sz w:val="28"/>
        </w:rPr>
        <w:t>
      Бағаланатын қызметшінің ( тегі, аты, әкесінің аты (болған жағдайда)) ___________________________________________________________________</w:t>
      </w:r>
    </w:p>
    <w:bookmarkEnd w:id="126"/>
    <w:bookmarkStart w:name="z137" w:id="127"/>
    <w:p>
      <w:pPr>
        <w:spacing w:after="0"/>
        <w:ind w:left="0"/>
        <w:jc w:val="both"/>
      </w:pPr>
      <w:r>
        <w:rPr>
          <w:rFonts w:ascii="Times New Roman"/>
          <w:b w:val="false"/>
          <w:i w:val="false"/>
          <w:color w:val="000000"/>
          <w:sz w:val="28"/>
        </w:rPr>
        <w:t>
      Бағаланатын қызметшінің лауазымы: ___________________________________</w:t>
      </w:r>
    </w:p>
    <w:bookmarkEnd w:id="127"/>
    <w:bookmarkStart w:name="z138" w:id="128"/>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_____________________________________________________________________</w:t>
      </w:r>
    </w:p>
    <w:bookmarkEnd w:id="128"/>
    <w:bookmarkStart w:name="z139" w:id="129"/>
    <w:p>
      <w:pPr>
        <w:spacing w:after="0"/>
        <w:ind w:left="0"/>
        <w:jc w:val="both"/>
      </w:pPr>
      <w:r>
        <w:rPr>
          <w:rFonts w:ascii="Times New Roman"/>
          <w:b w:val="false"/>
          <w:i w:val="false"/>
          <w:color w:val="000000"/>
          <w:sz w:val="28"/>
        </w:rPr>
        <w:t>
      Лауазымдық міндеттерді орындау бағасы:</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2038"/>
        <w:gridCol w:w="2038"/>
        <w:gridCol w:w="2038"/>
        <w:gridCol w:w="2038"/>
        <w:gridCol w:w="946"/>
        <w:gridCol w:w="1310"/>
        <w:gridCol w:w="583"/>
      </w:tblGrid>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30"/>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bookmarkEnd w:id="13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w:t>
            </w:r>
            <w:r>
              <w:br/>
            </w:r>
            <w:r>
              <w:rPr>
                <w:rFonts w:ascii="Times New Roman"/>
                <w:b w:val="false"/>
                <w:i w:val="false"/>
                <w:color w:val="000000"/>
                <w:sz w:val="20"/>
              </w:rPr>
              <w:t>
көрсеткіштер</w:t>
            </w:r>
            <w:r>
              <w:br/>
            </w:r>
            <w:r>
              <w:rPr>
                <w:rFonts w:ascii="Times New Roman"/>
                <w:b w:val="false"/>
                <w:i w:val="false"/>
                <w:color w:val="000000"/>
                <w:sz w:val="20"/>
              </w:rPr>
              <w:t>
мен қызмет түрлері туралы мәліметтер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w:t>
            </w:r>
            <w:r>
              <w:br/>
            </w:r>
            <w:r>
              <w:rPr>
                <w:rFonts w:ascii="Times New Roman"/>
                <w:b w:val="false"/>
                <w:i w:val="false"/>
                <w:color w:val="000000"/>
                <w:sz w:val="20"/>
              </w:rPr>
              <w:t>
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w:t>
            </w:r>
            <w:r>
              <w:br/>
            </w:r>
            <w:r>
              <w:rPr>
                <w:rFonts w:ascii="Times New Roman"/>
                <w:b w:val="false"/>
                <w:i w:val="false"/>
                <w:color w:val="000000"/>
                <w:sz w:val="20"/>
              </w:rPr>
              <w:t>
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w:t>
            </w:r>
            <w:r>
              <w:br/>
            </w:r>
            <w:r>
              <w:rPr>
                <w:rFonts w:ascii="Times New Roman"/>
                <w:b w:val="false"/>
                <w:i w:val="false"/>
                <w:color w:val="000000"/>
                <w:sz w:val="20"/>
              </w:rPr>
              <w:t xml:space="preserve">
нетін көрсеткіштер мен қызмет түрлері </w:t>
            </w:r>
            <w:r>
              <w:br/>
            </w:r>
            <w:r>
              <w:rPr>
                <w:rFonts w:ascii="Times New Roman"/>
                <w:b w:val="false"/>
                <w:i w:val="false"/>
                <w:color w:val="000000"/>
                <w:sz w:val="20"/>
              </w:rPr>
              <w:t>
мәліметтер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w:t>
            </w:r>
            <w:r>
              <w:br/>
            </w:r>
            <w:r>
              <w:rPr>
                <w:rFonts w:ascii="Times New Roman"/>
                <w:b w:val="false"/>
                <w:i w:val="false"/>
                <w:color w:val="000000"/>
                <w:sz w:val="20"/>
              </w:rPr>
              <w:t>
тәртібін</w:t>
            </w:r>
            <w:r>
              <w:br/>
            </w:r>
            <w:r>
              <w:rPr>
                <w:rFonts w:ascii="Times New Roman"/>
                <w:b w:val="false"/>
                <w:i w:val="false"/>
                <w:color w:val="000000"/>
                <w:sz w:val="20"/>
              </w:rPr>
              <w:t>
бұзу</w:t>
            </w:r>
            <w:r>
              <w:br/>
            </w:r>
            <w:r>
              <w:rPr>
                <w:rFonts w:ascii="Times New Roman"/>
                <w:b w:val="false"/>
                <w:i w:val="false"/>
                <w:color w:val="000000"/>
                <w:sz w:val="20"/>
              </w:rPr>
              <w:t>
туралы</w:t>
            </w:r>
            <w:r>
              <w:br/>
            </w:r>
            <w:r>
              <w:rPr>
                <w:rFonts w:ascii="Times New Roman"/>
                <w:b w:val="false"/>
                <w:i w:val="false"/>
                <w:color w:val="000000"/>
                <w:sz w:val="20"/>
              </w:rPr>
              <w:t>
мәлімет</w:t>
            </w:r>
            <w:r>
              <w:br/>
            </w:r>
            <w:r>
              <w:rPr>
                <w:rFonts w:ascii="Times New Roman"/>
                <w:b w:val="false"/>
                <w:i w:val="false"/>
                <w:color w:val="000000"/>
                <w:sz w:val="20"/>
              </w:rPr>
              <w:t>
тер</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w:t>
            </w:r>
            <w:r>
              <w:br/>
            </w:r>
            <w:r>
              <w:rPr>
                <w:rFonts w:ascii="Times New Roman"/>
                <w:b w:val="false"/>
                <w:i w:val="false"/>
                <w:color w:val="000000"/>
                <w:sz w:val="20"/>
              </w:rPr>
              <w:t>
туралы</w:t>
            </w:r>
            <w:r>
              <w:br/>
            </w:r>
            <w:r>
              <w:rPr>
                <w:rFonts w:ascii="Times New Roman"/>
                <w:b w:val="false"/>
                <w:i w:val="false"/>
                <w:color w:val="000000"/>
                <w:sz w:val="20"/>
              </w:rPr>
              <w:t>
мәлімет</w:t>
            </w:r>
            <w:r>
              <w:br/>
            </w:r>
            <w:r>
              <w:rPr>
                <w:rFonts w:ascii="Times New Roman"/>
                <w:b w:val="false"/>
                <w:i w:val="false"/>
                <w:color w:val="000000"/>
                <w:sz w:val="20"/>
              </w:rPr>
              <w:t>
тер</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1"/>
          <w:p>
            <w:pPr>
              <w:spacing w:after="20"/>
              <w:ind w:left="20"/>
              <w:jc w:val="both"/>
            </w:pPr>
            <w:r>
              <w:rPr>
                <w:rFonts w:ascii="Times New Roman"/>
                <w:b w:val="false"/>
                <w:i w:val="false"/>
                <w:color w:val="000000"/>
                <w:sz w:val="20"/>
              </w:rPr>
              <w:t>
1</w:t>
            </w:r>
          </w:p>
          <w:bookmarkEnd w:id="131"/>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2"/>
          <w:p>
            <w:pPr>
              <w:spacing w:after="20"/>
              <w:ind w:left="20"/>
              <w:jc w:val="both"/>
            </w:pPr>
            <w:r>
              <w:rPr>
                <w:rFonts w:ascii="Times New Roman"/>
                <w:b w:val="false"/>
                <w:i w:val="false"/>
                <w:color w:val="000000"/>
                <w:sz w:val="20"/>
              </w:rPr>
              <w:t>
2</w:t>
            </w:r>
          </w:p>
          <w:bookmarkEnd w:id="132"/>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3"/>
          <w:p>
            <w:pPr>
              <w:spacing w:after="20"/>
              <w:ind w:left="20"/>
              <w:jc w:val="both"/>
            </w:pPr>
            <w:r>
              <w:rPr>
                <w:rFonts w:ascii="Times New Roman"/>
                <w:b w:val="false"/>
                <w:i w:val="false"/>
                <w:color w:val="000000"/>
                <w:sz w:val="20"/>
              </w:rPr>
              <w:t>
3</w:t>
            </w:r>
          </w:p>
          <w:bookmarkEnd w:id="133"/>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46" w:id="134"/>
    <w:p>
      <w:pPr>
        <w:spacing w:after="0"/>
        <w:ind w:left="0"/>
        <w:jc w:val="both"/>
      </w:pPr>
      <w:r>
        <w:rPr>
          <w:rFonts w:ascii="Times New Roman"/>
          <w:b w:val="false"/>
          <w:i w:val="false"/>
          <w:color w:val="000000"/>
          <w:sz w:val="28"/>
        </w:rPr>
        <w:t>
      Қызметші                                    Тікелей басшы</w:t>
      </w:r>
    </w:p>
    <w:bookmarkEnd w:id="134"/>
    <w:bookmarkStart w:name="z147" w:id="135"/>
    <w:p>
      <w:pPr>
        <w:spacing w:after="0"/>
        <w:ind w:left="0"/>
        <w:jc w:val="both"/>
      </w:pPr>
      <w:r>
        <w:rPr>
          <w:rFonts w:ascii="Times New Roman"/>
          <w:b w:val="false"/>
          <w:i w:val="false"/>
          <w:color w:val="000000"/>
          <w:sz w:val="28"/>
        </w:rPr>
        <w:t>
      _________________                              ____________________</w:t>
      </w:r>
    </w:p>
    <w:bookmarkEnd w:id="135"/>
    <w:bookmarkStart w:name="z148" w:id="136"/>
    <w:p>
      <w:pPr>
        <w:spacing w:after="0"/>
        <w:ind w:left="0"/>
        <w:jc w:val="both"/>
      </w:pPr>
      <w:r>
        <w:rPr>
          <w:rFonts w:ascii="Times New Roman"/>
          <w:b w:val="false"/>
          <w:i w:val="false"/>
          <w:color w:val="000000"/>
          <w:sz w:val="28"/>
        </w:rPr>
        <w:t>
      (тегі, аты-жөні)                              (тегі, аты-жөні)</w:t>
      </w:r>
    </w:p>
    <w:bookmarkEnd w:id="136"/>
    <w:bookmarkStart w:name="z149" w:id="137"/>
    <w:p>
      <w:pPr>
        <w:spacing w:after="0"/>
        <w:ind w:left="0"/>
        <w:jc w:val="both"/>
      </w:pPr>
      <w:r>
        <w:rPr>
          <w:rFonts w:ascii="Times New Roman"/>
          <w:b w:val="false"/>
          <w:i w:val="false"/>
          <w:color w:val="000000"/>
          <w:sz w:val="28"/>
        </w:rPr>
        <w:t>
      күні _________________________                  күні _____________________</w:t>
      </w:r>
    </w:p>
    <w:bookmarkEnd w:id="137"/>
    <w:bookmarkStart w:name="z150" w:id="138"/>
    <w:p>
      <w:pPr>
        <w:spacing w:after="0"/>
        <w:ind w:left="0"/>
        <w:jc w:val="both"/>
      </w:pPr>
      <w:r>
        <w:rPr>
          <w:rFonts w:ascii="Times New Roman"/>
          <w:b w:val="false"/>
          <w:i w:val="false"/>
          <w:color w:val="000000"/>
          <w:sz w:val="28"/>
        </w:rPr>
        <w:t>
      қолы ________________________                  қолы _____________________</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ауданы жергілікті атқарушы</w:t>
            </w:r>
            <w:r>
              <w:br/>
            </w:r>
            <w:r>
              <w:rPr>
                <w:rFonts w:ascii="Times New Roman"/>
                <w:b w:val="false"/>
                <w:i w:val="false"/>
                <w:color w:val="000000"/>
                <w:sz w:val="20"/>
              </w:rPr>
              <w:t>органдарының “Б” корпусы мемлекеттік</w:t>
            </w:r>
            <w:r>
              <w:br/>
            </w:r>
            <w:r>
              <w:rPr>
                <w:rFonts w:ascii="Times New Roman"/>
                <w:b w:val="false"/>
                <w:i w:val="false"/>
                <w:color w:val="000000"/>
                <w:sz w:val="20"/>
              </w:rPr>
              <w:t>әкімшілік кызметшілерінің қызметін</w:t>
            </w:r>
            <w:r>
              <w:br/>
            </w:r>
            <w:r>
              <w:rPr>
                <w:rFonts w:ascii="Times New Roman"/>
                <w:b w:val="false"/>
                <w:i w:val="false"/>
                <w:color w:val="000000"/>
                <w:sz w:val="20"/>
              </w:rPr>
              <w:t>бағалаудың 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3" w:id="139"/>
    <w:p>
      <w:pPr>
        <w:spacing w:after="0"/>
        <w:ind w:left="0"/>
        <w:jc w:val="left"/>
      </w:pPr>
      <w:r>
        <w:rPr>
          <w:rFonts w:ascii="Times New Roman"/>
          <w:b/>
          <w:i w:val="false"/>
          <w:color w:val="000000"/>
        </w:rPr>
        <w:t xml:space="preserve"> Бағалау парағы</w:t>
      </w:r>
    </w:p>
    <w:bookmarkEnd w:id="139"/>
    <w:bookmarkStart w:name="z154" w:id="140"/>
    <w:p>
      <w:pPr>
        <w:spacing w:after="0"/>
        <w:ind w:left="0"/>
        <w:jc w:val="both"/>
      </w:pPr>
      <w:r>
        <w:rPr>
          <w:rFonts w:ascii="Times New Roman"/>
          <w:b w:val="false"/>
          <w:i w:val="false"/>
          <w:color w:val="000000"/>
          <w:sz w:val="28"/>
        </w:rPr>
        <w:t xml:space="preserve">
      _________________________________________________ жыл      </w:t>
      </w:r>
      <w:r>
        <w:br/>
      </w:r>
      <w:r>
        <w:rPr>
          <w:rFonts w:ascii="Times New Roman"/>
          <w:b w:val="false"/>
          <w:i w:val="false"/>
          <w:color w:val="000000"/>
          <w:sz w:val="28"/>
        </w:rPr>
        <w:t>(бағаланатын жыл)</w:t>
      </w:r>
    </w:p>
    <w:bookmarkEnd w:id="140"/>
    <w:bookmarkStart w:name="z155" w:id="141"/>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w:t>
      </w:r>
    </w:p>
    <w:bookmarkEnd w:id="141"/>
    <w:bookmarkStart w:name="z156" w:id="142"/>
    <w:p>
      <w:pPr>
        <w:spacing w:after="0"/>
        <w:ind w:left="0"/>
        <w:jc w:val="both"/>
      </w:pPr>
      <w:r>
        <w:rPr>
          <w:rFonts w:ascii="Times New Roman"/>
          <w:b w:val="false"/>
          <w:i w:val="false"/>
          <w:color w:val="000000"/>
          <w:sz w:val="28"/>
        </w:rPr>
        <w:t>
      Бағаланатын қызметшінің лауазымы: __________________________________________</w:t>
      </w:r>
    </w:p>
    <w:bookmarkEnd w:id="142"/>
    <w:bookmarkStart w:name="z157" w:id="143"/>
    <w:p>
      <w:pPr>
        <w:spacing w:after="0"/>
        <w:ind w:left="0"/>
        <w:jc w:val="both"/>
      </w:pPr>
      <w:r>
        <w:rPr>
          <w:rFonts w:ascii="Times New Roman"/>
          <w:b w:val="false"/>
          <w:i w:val="false"/>
          <w:color w:val="000000"/>
          <w:sz w:val="28"/>
        </w:rPr>
        <w:t>
      Бағаланатын қызметшінің құрылымдық бөлімшесінің атауы:______________________</w:t>
      </w:r>
      <w:r>
        <w:br/>
      </w:r>
      <w:r>
        <w:rPr>
          <w:rFonts w:ascii="Times New Roman"/>
          <w:b w:val="false"/>
          <w:i w:val="false"/>
          <w:color w:val="000000"/>
          <w:sz w:val="28"/>
        </w:rPr>
        <w:t>______________________________________________________________________________</w:t>
      </w:r>
    </w:p>
    <w:bookmarkEnd w:id="143"/>
    <w:bookmarkStart w:name="z158" w:id="144"/>
    <w:p>
      <w:pPr>
        <w:spacing w:after="0"/>
        <w:ind w:left="0"/>
        <w:jc w:val="both"/>
      </w:pPr>
      <w:r>
        <w:rPr>
          <w:rFonts w:ascii="Times New Roman"/>
          <w:b w:val="false"/>
          <w:i w:val="false"/>
          <w:color w:val="000000"/>
          <w:sz w:val="28"/>
        </w:rPr>
        <w:t>
      Жеке жоспарды орындау бағасы</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3"/>
        <w:gridCol w:w="2683"/>
        <w:gridCol w:w="4037"/>
        <w:gridCol w:w="2003"/>
        <w:gridCol w:w="1464"/>
        <w:gridCol w:w="650"/>
      </w:tblGrid>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5"/>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bookmarkEnd w:id="145"/>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6"/>
          <w:p>
            <w:pPr>
              <w:spacing w:after="20"/>
              <w:ind w:left="20"/>
              <w:jc w:val="both"/>
            </w:pPr>
            <w:r>
              <w:rPr>
                <w:rFonts w:ascii="Times New Roman"/>
                <w:b w:val="false"/>
                <w:i w:val="false"/>
                <w:color w:val="000000"/>
                <w:sz w:val="20"/>
              </w:rPr>
              <w:t>
Мансаттық көрсеткіштің нәтижесі</w:t>
            </w:r>
            <w:r>
              <w:br/>
            </w:r>
            <w:r>
              <w:rPr>
                <w:rFonts w:ascii="Times New Roman"/>
                <w:b w:val="false"/>
                <w:i w:val="false"/>
                <w:color w:val="000000"/>
                <w:sz w:val="20"/>
              </w:rPr>
              <w:t>
 </w:t>
            </w:r>
          </w:p>
          <w:bookmarkEnd w:id="146"/>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7"/>
          <w:p>
            <w:pPr>
              <w:spacing w:after="20"/>
              <w:ind w:left="20"/>
              <w:jc w:val="both"/>
            </w:pPr>
            <w:r>
              <w:rPr>
                <w:rFonts w:ascii="Times New Roman"/>
                <w:b w:val="false"/>
                <w:i w:val="false"/>
                <w:color w:val="000000"/>
                <w:sz w:val="20"/>
              </w:rPr>
              <w:t>
Маңызы</w:t>
            </w:r>
            <w:r>
              <w:br/>
            </w:r>
            <w:r>
              <w:rPr>
                <w:rFonts w:ascii="Times New Roman"/>
                <w:b w:val="false"/>
                <w:i w:val="false"/>
                <w:color w:val="000000"/>
                <w:sz w:val="20"/>
              </w:rPr>
              <w:t>
 </w:t>
            </w:r>
          </w:p>
          <w:bookmarkEnd w:id="147"/>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8"/>
          <w:p>
            <w:pPr>
              <w:spacing w:after="20"/>
              <w:ind w:left="20"/>
              <w:jc w:val="both"/>
            </w:pPr>
            <w:r>
              <w:rPr>
                <w:rFonts w:ascii="Times New Roman"/>
                <w:b w:val="false"/>
                <w:i w:val="false"/>
                <w:color w:val="000000"/>
                <w:sz w:val="20"/>
              </w:rPr>
              <w:t xml:space="preserve">
Қызметшінің </w:t>
            </w:r>
            <w:r>
              <w:br/>
            </w:r>
            <w:r>
              <w:rPr>
                <w:rFonts w:ascii="Times New Roman"/>
                <w:b w:val="false"/>
                <w:i w:val="false"/>
                <w:color w:val="000000"/>
                <w:sz w:val="20"/>
              </w:rPr>
              <w:t>
өзін-өзі бағалау нәтижелері</w:t>
            </w:r>
          </w:p>
          <w:bookmarkEnd w:id="148"/>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9"/>
          <w:p>
            <w:pPr>
              <w:spacing w:after="20"/>
              <w:ind w:left="20"/>
              <w:jc w:val="both"/>
            </w:pPr>
            <w:r>
              <w:rPr>
                <w:rFonts w:ascii="Times New Roman"/>
                <w:b w:val="false"/>
                <w:i w:val="false"/>
                <w:color w:val="000000"/>
                <w:sz w:val="20"/>
              </w:rPr>
              <w:t>
1</w:t>
            </w:r>
          </w:p>
          <w:bookmarkEnd w:id="149"/>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1мансаттық көрсеткіштің нәтижесі</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 ке дейін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0"/>
          <w:p>
            <w:pPr>
              <w:spacing w:after="20"/>
              <w:ind w:left="20"/>
              <w:jc w:val="both"/>
            </w:pPr>
            <w:r>
              <w:rPr>
                <w:rFonts w:ascii="Times New Roman"/>
                <w:b w:val="false"/>
                <w:i w:val="false"/>
                <w:color w:val="000000"/>
                <w:sz w:val="20"/>
              </w:rPr>
              <w:t>
2</w:t>
            </w:r>
          </w:p>
          <w:bookmarkEnd w:id="150"/>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мансаттық көрсеткіштің нәтижесі</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1"/>
          <w:p>
            <w:pPr>
              <w:spacing w:after="20"/>
              <w:ind w:left="20"/>
              <w:jc w:val="both"/>
            </w:pPr>
            <w:r>
              <w:rPr>
                <w:rFonts w:ascii="Times New Roman"/>
                <w:b w:val="false"/>
                <w:i w:val="false"/>
                <w:color w:val="000000"/>
                <w:sz w:val="20"/>
              </w:rPr>
              <w:t>
3</w:t>
            </w:r>
          </w:p>
          <w:bookmarkEnd w:id="151"/>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мансаттық көрсеткіштің нәтижесі</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2"/>
          <w:p>
            <w:pPr>
              <w:spacing w:after="20"/>
              <w:ind w:left="20"/>
              <w:jc w:val="both"/>
            </w:pPr>
            <w:r>
              <w:rPr>
                <w:rFonts w:ascii="Times New Roman"/>
                <w:b w:val="false"/>
                <w:i w:val="false"/>
                <w:color w:val="000000"/>
                <w:sz w:val="20"/>
              </w:rPr>
              <w:t>
4</w:t>
            </w:r>
          </w:p>
          <w:bookmarkEnd w:id="152"/>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67" w:id="153"/>
    <w:p>
      <w:pPr>
        <w:spacing w:after="0"/>
        <w:ind w:left="0"/>
        <w:jc w:val="both"/>
      </w:pPr>
      <w:r>
        <w:rPr>
          <w:rFonts w:ascii="Times New Roman"/>
          <w:b w:val="false"/>
          <w:i w:val="false"/>
          <w:color w:val="000000"/>
          <w:sz w:val="28"/>
        </w:rPr>
        <w:t>
      Қызметші                                    Тікелей басшы</w:t>
      </w:r>
    </w:p>
    <w:bookmarkEnd w:id="153"/>
    <w:bookmarkStart w:name="z168" w:id="154"/>
    <w:p>
      <w:pPr>
        <w:spacing w:after="0"/>
        <w:ind w:left="0"/>
        <w:jc w:val="both"/>
      </w:pPr>
      <w:r>
        <w:rPr>
          <w:rFonts w:ascii="Times New Roman"/>
          <w:b w:val="false"/>
          <w:i w:val="false"/>
          <w:color w:val="000000"/>
          <w:sz w:val="28"/>
        </w:rPr>
        <w:t>
      _________________                              ____________________</w:t>
      </w:r>
    </w:p>
    <w:bookmarkEnd w:id="154"/>
    <w:bookmarkStart w:name="z169" w:id="155"/>
    <w:p>
      <w:pPr>
        <w:spacing w:after="0"/>
        <w:ind w:left="0"/>
        <w:jc w:val="both"/>
      </w:pPr>
      <w:r>
        <w:rPr>
          <w:rFonts w:ascii="Times New Roman"/>
          <w:b w:val="false"/>
          <w:i w:val="false"/>
          <w:color w:val="000000"/>
          <w:sz w:val="28"/>
        </w:rPr>
        <w:t>
      (тегі, аты-жөні)                              (тегі, аты-жөні)</w:t>
      </w:r>
    </w:p>
    <w:bookmarkEnd w:id="155"/>
    <w:bookmarkStart w:name="z170" w:id="156"/>
    <w:p>
      <w:pPr>
        <w:spacing w:after="0"/>
        <w:ind w:left="0"/>
        <w:jc w:val="both"/>
      </w:pPr>
      <w:r>
        <w:rPr>
          <w:rFonts w:ascii="Times New Roman"/>
          <w:b w:val="false"/>
          <w:i w:val="false"/>
          <w:color w:val="000000"/>
          <w:sz w:val="28"/>
        </w:rPr>
        <w:t>
      күні _________________________                  күні _____________________</w:t>
      </w:r>
    </w:p>
    <w:bookmarkEnd w:id="156"/>
    <w:bookmarkStart w:name="z171" w:id="157"/>
    <w:p>
      <w:pPr>
        <w:spacing w:after="0"/>
        <w:ind w:left="0"/>
        <w:jc w:val="both"/>
      </w:pPr>
      <w:r>
        <w:rPr>
          <w:rFonts w:ascii="Times New Roman"/>
          <w:b w:val="false"/>
          <w:i w:val="false"/>
          <w:color w:val="000000"/>
          <w:sz w:val="28"/>
        </w:rPr>
        <w:t>
      қолы ________________________                  қолы _____________________</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ауданы жергілікті атқарушы</w:t>
            </w:r>
            <w:r>
              <w:br/>
            </w:r>
            <w:r>
              <w:rPr>
                <w:rFonts w:ascii="Times New Roman"/>
                <w:b w:val="false"/>
                <w:i w:val="false"/>
                <w:color w:val="000000"/>
                <w:sz w:val="20"/>
              </w:rPr>
              <w:t>органдарының “Б” корпусы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 xml:space="preserve">бағалаудың әдістемесіне 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4" w:id="158"/>
    <w:p>
      <w:pPr>
        <w:spacing w:after="0"/>
        <w:ind w:left="0"/>
        <w:jc w:val="left"/>
      </w:pPr>
      <w:r>
        <w:rPr>
          <w:rFonts w:ascii="Times New Roman"/>
          <w:b/>
          <w:i w:val="false"/>
          <w:color w:val="000000"/>
        </w:rPr>
        <w:t xml:space="preserve"> Бағалау жөніндегі комиссия отырысының хаттамасы</w:t>
      </w:r>
    </w:p>
    <w:bookmarkEnd w:id="158"/>
    <w:bookmarkStart w:name="z175" w:id="159"/>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(мемлекеттік органның атауы)</w:t>
      </w:r>
    </w:p>
    <w:bookmarkEnd w:id="159"/>
    <w:bookmarkStart w:name="z176" w:id="160"/>
    <w:p>
      <w:pPr>
        <w:spacing w:after="0"/>
        <w:ind w:left="0"/>
        <w:jc w:val="both"/>
      </w:pP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(бағалау түрі: тоқсандық /жылдық және бағаланатын кезең (тоқсан және (немесе) жыл)</w:t>
      </w:r>
    </w:p>
    <w:bookmarkEnd w:id="160"/>
    <w:bookmarkStart w:name="z177" w:id="161"/>
    <w:p>
      <w:pPr>
        <w:spacing w:after="0"/>
        <w:ind w:left="0"/>
        <w:jc w:val="both"/>
      </w:pPr>
      <w:r>
        <w:rPr>
          <w:rFonts w:ascii="Times New Roman"/>
          <w:b w:val="false"/>
          <w:i w:val="false"/>
          <w:color w:val="000000"/>
          <w:sz w:val="28"/>
        </w:rPr>
        <w:t>
      Бағалау нәтижелері</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8"/>
        <w:gridCol w:w="6584"/>
        <w:gridCol w:w="2228"/>
        <w:gridCol w:w="1260"/>
      </w:tblGrid>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2"/>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p>
          <w:bookmarkEnd w:id="162"/>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3"/>
          <w:p>
            <w:pPr>
              <w:spacing w:after="20"/>
              <w:ind w:left="20"/>
              <w:jc w:val="both"/>
            </w:pPr>
            <w:r>
              <w:rPr>
                <w:rFonts w:ascii="Times New Roman"/>
                <w:b w:val="false"/>
                <w:i w:val="false"/>
                <w:color w:val="000000"/>
                <w:sz w:val="20"/>
              </w:rPr>
              <w:t>
1</w:t>
            </w:r>
          </w:p>
          <w:bookmarkEnd w:id="163"/>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4"/>
          <w:p>
            <w:pPr>
              <w:spacing w:after="20"/>
              <w:ind w:left="20"/>
              <w:jc w:val="both"/>
            </w:pPr>
            <w:r>
              <w:rPr>
                <w:rFonts w:ascii="Times New Roman"/>
                <w:b w:val="false"/>
                <w:i w:val="false"/>
                <w:color w:val="000000"/>
                <w:sz w:val="20"/>
              </w:rPr>
              <w:t>
2</w:t>
            </w:r>
          </w:p>
          <w:bookmarkEnd w:id="164"/>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5"/>
          <w:p>
            <w:pPr>
              <w:spacing w:after="20"/>
              <w:ind w:left="20"/>
              <w:jc w:val="both"/>
            </w:pPr>
            <w:r>
              <w:rPr>
                <w:rFonts w:ascii="Times New Roman"/>
                <w:b w:val="false"/>
                <w:i w:val="false"/>
                <w:color w:val="000000"/>
                <w:sz w:val="20"/>
              </w:rPr>
              <w:t>
...</w:t>
            </w:r>
          </w:p>
          <w:bookmarkEnd w:id="165"/>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2" w:id="166"/>
    <w:p>
      <w:pPr>
        <w:spacing w:after="0"/>
        <w:ind w:left="0"/>
        <w:jc w:val="both"/>
      </w:pPr>
      <w:r>
        <w:rPr>
          <w:rFonts w:ascii="Times New Roman"/>
          <w:b w:val="false"/>
          <w:i w:val="false"/>
          <w:color w:val="000000"/>
          <w:sz w:val="28"/>
        </w:rPr>
        <w:t xml:space="preserve">
       </w:t>
      </w:r>
    </w:p>
    <w:bookmarkEnd w:id="166"/>
    <w:bookmarkStart w:name="z183" w:id="167"/>
    <w:p>
      <w:pPr>
        <w:spacing w:after="0"/>
        <w:ind w:left="0"/>
        <w:jc w:val="both"/>
      </w:pPr>
      <w:r>
        <w:rPr>
          <w:rFonts w:ascii="Times New Roman"/>
          <w:b w:val="false"/>
          <w:i w:val="false"/>
          <w:color w:val="000000"/>
          <w:sz w:val="28"/>
        </w:rPr>
        <w:t>
      Комиссия қорытындысы:</w:t>
      </w:r>
    </w:p>
    <w:bookmarkEnd w:id="167"/>
    <w:bookmarkStart w:name="z184" w:id="168"/>
    <w:p>
      <w:pPr>
        <w:spacing w:after="0"/>
        <w:ind w:left="0"/>
        <w:jc w:val="both"/>
      </w:pPr>
      <w:r>
        <w:rPr>
          <w:rFonts w:ascii="Times New Roman"/>
          <w:b w:val="false"/>
          <w:i w:val="false"/>
          <w:color w:val="000000"/>
          <w:sz w:val="28"/>
        </w:rPr>
        <w:t>
      _________________________________________________________________________</w:t>
      </w:r>
    </w:p>
    <w:bookmarkEnd w:id="168"/>
    <w:bookmarkStart w:name="z185" w:id="169"/>
    <w:p>
      <w:pPr>
        <w:spacing w:after="0"/>
        <w:ind w:left="0"/>
        <w:jc w:val="both"/>
      </w:pPr>
      <w:r>
        <w:rPr>
          <w:rFonts w:ascii="Times New Roman"/>
          <w:b w:val="false"/>
          <w:i w:val="false"/>
          <w:color w:val="000000"/>
          <w:sz w:val="28"/>
        </w:rPr>
        <w:t>
      _________________________________________________________________________</w:t>
      </w:r>
    </w:p>
    <w:bookmarkEnd w:id="169"/>
    <w:bookmarkStart w:name="z186" w:id="170"/>
    <w:p>
      <w:pPr>
        <w:spacing w:after="0"/>
        <w:ind w:left="0"/>
        <w:jc w:val="both"/>
      </w:pPr>
      <w:r>
        <w:rPr>
          <w:rFonts w:ascii="Times New Roman"/>
          <w:b w:val="false"/>
          <w:i w:val="false"/>
          <w:color w:val="000000"/>
          <w:sz w:val="28"/>
        </w:rPr>
        <w:t>
      Тексерген:</w:t>
      </w:r>
    </w:p>
    <w:bookmarkEnd w:id="170"/>
    <w:bookmarkStart w:name="z187" w:id="171"/>
    <w:p>
      <w:pPr>
        <w:spacing w:after="0"/>
        <w:ind w:left="0"/>
        <w:jc w:val="both"/>
      </w:pPr>
      <w:r>
        <w:rPr>
          <w:rFonts w:ascii="Times New Roman"/>
          <w:b w:val="false"/>
          <w:i w:val="false"/>
          <w:color w:val="000000"/>
          <w:sz w:val="28"/>
        </w:rPr>
        <w:t>
      Комиссия хатшысы: ______________________________________ Күні: _____________</w:t>
      </w:r>
    </w:p>
    <w:bookmarkEnd w:id="171"/>
    <w:bookmarkStart w:name="z188" w:id="172"/>
    <w:p>
      <w:pPr>
        <w:spacing w:after="0"/>
        <w:ind w:left="0"/>
        <w:jc w:val="both"/>
      </w:pPr>
      <w:r>
        <w:rPr>
          <w:rFonts w:ascii="Times New Roman"/>
          <w:b w:val="false"/>
          <w:i w:val="false"/>
          <w:color w:val="000000"/>
          <w:sz w:val="28"/>
        </w:rPr>
        <w:t>
      (тегі, аты, әкесінің аты (болған жағдайда, қолы)</w:t>
      </w:r>
    </w:p>
    <w:bookmarkEnd w:id="172"/>
    <w:bookmarkStart w:name="z189" w:id="173"/>
    <w:p>
      <w:pPr>
        <w:spacing w:after="0"/>
        <w:ind w:left="0"/>
        <w:jc w:val="both"/>
      </w:pPr>
      <w:r>
        <w:rPr>
          <w:rFonts w:ascii="Times New Roman"/>
          <w:b w:val="false"/>
          <w:i w:val="false"/>
          <w:color w:val="000000"/>
          <w:sz w:val="28"/>
        </w:rPr>
        <w:t>
      Комиссия төрағасы: ________________________________________Күні: ____________</w:t>
      </w:r>
    </w:p>
    <w:bookmarkEnd w:id="173"/>
    <w:bookmarkStart w:name="z190" w:id="174"/>
    <w:p>
      <w:pPr>
        <w:spacing w:after="0"/>
        <w:ind w:left="0"/>
        <w:jc w:val="both"/>
      </w:pPr>
      <w:r>
        <w:rPr>
          <w:rFonts w:ascii="Times New Roman"/>
          <w:b w:val="false"/>
          <w:i w:val="false"/>
          <w:color w:val="000000"/>
          <w:sz w:val="28"/>
        </w:rPr>
        <w:t>
      (тегі, аты, әкесінің аты (болған жағдайда, қолы)</w:t>
      </w:r>
    </w:p>
    <w:bookmarkEnd w:id="174"/>
    <w:bookmarkStart w:name="z191" w:id="175"/>
    <w:p>
      <w:pPr>
        <w:spacing w:after="0"/>
        <w:ind w:left="0"/>
        <w:jc w:val="both"/>
      </w:pPr>
      <w:r>
        <w:rPr>
          <w:rFonts w:ascii="Times New Roman"/>
          <w:b w:val="false"/>
          <w:i w:val="false"/>
          <w:color w:val="000000"/>
          <w:sz w:val="28"/>
        </w:rPr>
        <w:t>
      Комиссия мүшесі: ________________________________________Күні: _____________</w:t>
      </w:r>
    </w:p>
    <w:bookmarkEnd w:id="175"/>
    <w:bookmarkStart w:name="z192" w:id="176"/>
    <w:p>
      <w:pPr>
        <w:spacing w:after="0"/>
        <w:ind w:left="0"/>
        <w:jc w:val="both"/>
      </w:pPr>
      <w:r>
        <w:rPr>
          <w:rFonts w:ascii="Times New Roman"/>
          <w:b w:val="false"/>
          <w:i w:val="false"/>
          <w:color w:val="000000"/>
          <w:sz w:val="28"/>
        </w:rPr>
        <w:t>
      (тегі, аты, әкесінің аты (болған жағдайда, қолы)</w:t>
      </w:r>
    </w:p>
    <w:bookmarkEnd w:id="1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