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a698" w14:textId="0bda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2017 жылғы 22 ақпандағы № 36 қаулысы. Қызылорда облысының Әділет департаментінде 2017 жылғы 3 наурызда № 5744 болып тіркелді. Күші жойылды - Қызылорда облысы Жалағаш ауданы әкімдігінің 2017 жылғы 14 қыркүйектегі № 192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14.09.2017 </w:t>
      </w:r>
      <w:r>
        <w:rPr>
          <w:rFonts w:ascii="Times New Roman"/>
          <w:b w:val="false"/>
          <w:i w:val="false"/>
          <w:color w:val="ff0000"/>
          <w:sz w:val="28"/>
        </w:rPr>
        <w:t>№ 192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“Білім туралы”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 бойынша 2017 жылға мектепке дейiнгi тәрбие мен оқытуға мемлекеттiк бiлiм беру тапсырысын, жан басына шаққандағы қаржыландыру және ата-ананың ақы төлеу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Жалағаш ауданы әкімінің орынбасары Ж.Тажмахановқа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Дәрібаев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2017 жылға мектепке дейiнгi тәрбие мен оқытуға мемлекеттiк бiлiм беру тапсырысын, жан басына шаққандағы қаржыландыру және ата-ананың ақы төлеу мөлшері.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1698"/>
        <w:gridCol w:w="609"/>
        <w:gridCol w:w="646"/>
        <w:gridCol w:w="646"/>
        <w:gridCol w:w="566"/>
        <w:gridCol w:w="566"/>
        <w:gridCol w:w="930"/>
        <w:gridCol w:w="930"/>
        <w:gridCol w:w="646"/>
        <w:gridCol w:w="566"/>
        <w:gridCol w:w="566"/>
        <w:gridCol w:w="930"/>
        <w:gridCol w:w="930"/>
        <w:gridCol w:w="647"/>
        <w:gridCol w:w="567"/>
        <w:gridCol w:w="568"/>
      </w:tblGrid>
      <w:tr>
        <w:trPr>
          <w:trHeight w:val="30" w:hRule="atLeast"/>
        </w:trPr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әкiмшiлiк-аумақтық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ұйымдарда қаржыландырудың жан басына шаққанда бiр айдағы мөлшерi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шағын-орталықтар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шағын-орталықтар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шағын-орталықтар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