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6275" w14:textId="19b6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2017 жылғы 15 мамырдағы № 8 шешімі. Қызылорда облысының Әділет департаментінде 2017 жылғы 15 мамырда № 5834 болып тіркелді. Күші жойылды - Қызылорда облысы Жалағаш ауданы әкімінің 2017 жылғы 5 маусымдағы № 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Жалағаш ауданы әкімінің 05.06.2017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“Азаматтық қорғау туралы”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“Табиғи және техногендік сипаттағы төтенше жағдайлардың сыныптамасын белгілеу туралы” Қазақстан Республикасы Үкіметінің 2014 жылғы 2-шілдедегі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Жалағаш ауданының төтенше жағдайлардың алдын алу және оларды жою жөніндегі комиссияның кезектен тыс отырысының 2017 жылғы 28 сәуірдегі № 3 хаттамасына сәйкес Жалағаш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Қызылорда облысы Жалағаш ауданының Ақсу, М.Шәменов, Таң ауылдық округтерінің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Төтенше жағдайды жою басшысы болып Жалағаш ауданы әкімінің орынбасары А.Дәрібаев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алғашқы ресми жарияланған күнінен бастап қолданысқа енгізіледі және 2017 жылдың 28 сәуірінен бастап пайда болған қатынастарға таралады.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