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f67c" w14:textId="b45f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 бойынша коммуналдық қалдықтарды әкету тарифтерін бекіту туралы” Жалағаш аудандық мәслихатының 2014 жылғы 09 сәуірдегі № 30-10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2017 жылғы 17 мамырдағы № 11-2 шешімі. Қызылорда облысының Әділет департаментінде 2017 жылғы 30 мамырда № 5851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“Құқықтық актілер туралы” Қазақстан Республикасының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“Жалағаш ауданы бойынша коммуналдық қалдықтарды әкету тарифтерін бекіту туралы” Жалағаш аудандық мәслихатының 2014 жылғы 09 сәуірдегі </w:t>
      </w:r>
      <w:r>
        <w:rPr>
          <w:rFonts w:ascii="Times New Roman"/>
          <w:b w:val="false"/>
          <w:i w:val="false"/>
          <w:color w:val="000000"/>
          <w:sz w:val="28"/>
        </w:rPr>
        <w:t>№ 30-10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4651 нөмірімен тіркелген, 2014 жылғы 17 мамырда “Жалағаш жаршысы”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11-сессиясының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