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569" w14:textId="4d5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“Сайлау учаскелерін құру туралы” Жалағаш ауданы әкімінің 2015 жылғы 23 ақпандағы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2017 жылғы 28 тамыздағы № 19 шешімі. Қызылорда облысының Әділет департаментінде 2017 жылғы 4 қыркүйектегі № 5953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“Сайлау учаскелерін құру туралы” Жалағаш ауданы әкімінің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 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№4893 болып тіркелген, 2015 жылғы 4 наурызда “Жалағаш жаршысы” газетінде және 2015 жылғы 11 наурызда “Әділет”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С.Әлиев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тамыз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