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569b3" w14:textId="53569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2017 жылғы 20 желтоқсандағы № 263 қаулысы. Қызылорда облысының Әділет департаментінде 2017 жылғы 28 желтоқсанда № 6103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“Халықты жұмыспен қамту туралы”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 жылға Пробация қызметінің есебінде тұрған адамдарды жұмысқа орналастыру үшін бір пайыз мөлшерінде жұмыс орындарына квота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Жалағаш ауданы әкімінің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Сәрсенбаев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Жалағаш ауданы әкімдігінің 2017 жылғы 20 желтоқсандағы №263 қаулысына қосымша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пробация қызметінің есебінде тұрған адамдарды жұмысқа орналастыру үшін квота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9"/>
        <w:gridCol w:w="2873"/>
        <w:gridCol w:w="2381"/>
        <w:gridCol w:w="3010"/>
        <w:gridCol w:w="2907"/>
      </w:tblGrid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саны (адам)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көлемі (%)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белгіленген 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“Байтабын” жауапкершілігі шектеулі серіктестігі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“АгроХолдинг Байқоңыр” жауапкершілігі шектеулі серіктестігі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