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38b1" w14:textId="2e338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2017 жылғы 28 наурыздағы № 05-16/102 шешімі. Қызылорда облысының Әділет департаментінде 2017 жылғы 11 сәуірде № 5785 болып тіркелді. Күші жойылды - Қызылорда облысы Жаңақорған аудандық мәслихатының 2018 жылғы 12 наурыздағы № 05-16/209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12.03.2018 </w:t>
      </w:r>
      <w:r>
        <w:rPr>
          <w:rFonts w:ascii="Times New Roman"/>
          <w:b w:val="false"/>
          <w:i w:val="false"/>
          <w:color w:val="ff0000"/>
          <w:sz w:val="28"/>
        </w:rPr>
        <w:t>№ 05-16/209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14637 нөмірімен тіркелген)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"Жаңақорған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"Жаңақорған аудандық мәслихат аппараты" мемлекеттік мекемесінің аппарат басшысы Н.Карахожаевқа жүктелсін.</w:t>
      </w:r>
    </w:p>
    <w:bookmarkEnd w:id="2"/>
    <w:bookmarkStart w:name="z7" w:id="3"/>
    <w:p>
      <w:pPr>
        <w:spacing w:after="0"/>
        <w:ind w:left="0"/>
        <w:jc w:val="both"/>
      </w:pPr>
      <w:r>
        <w:rPr>
          <w:rFonts w:ascii="Times New Roman"/>
          <w:b w:val="false"/>
          <w:i w:val="false"/>
          <w:color w:val="000000"/>
          <w:sz w:val="28"/>
        </w:rPr>
        <w:t xml:space="preserve">
      3. "Жаңақорған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Жаңақорған аудандық мәслихатының 2016 жылғы 18 наурыздағы </w:t>
      </w:r>
      <w:r>
        <w:rPr>
          <w:rFonts w:ascii="Times New Roman"/>
          <w:b w:val="false"/>
          <w:i w:val="false"/>
          <w:color w:val="000000"/>
          <w:sz w:val="28"/>
        </w:rPr>
        <w:t>№ 368</w:t>
      </w:r>
      <w:r>
        <w:rPr>
          <w:rFonts w:ascii="Times New Roman"/>
          <w:b w:val="false"/>
          <w:i w:val="false"/>
          <w:color w:val="000000"/>
          <w:sz w:val="28"/>
        </w:rPr>
        <w:t xml:space="preserve"> (нормативтік құқықтық актілерді мемлекеттік тіркеу Тізілімінде № 5482 болып тіркелген, "Жаңақорған тынысы" газетінде 2016 жылғы 30 сәуірде № 34 жарияланған)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 Оразгелдиев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"28"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05-16/102 шешімімен бекітілген</w:t>
            </w:r>
          </w:p>
        </w:tc>
      </w:tr>
    </w:tbl>
    <w:bookmarkStart w:name="z16" w:id="5"/>
    <w:p>
      <w:pPr>
        <w:spacing w:after="0"/>
        <w:ind w:left="0"/>
        <w:jc w:val="left"/>
      </w:pPr>
      <w:r>
        <w:rPr>
          <w:rFonts w:ascii="Times New Roman"/>
          <w:b/>
          <w:i w:val="false"/>
          <w:color w:val="000000"/>
        </w:rPr>
        <w:t xml:space="preserve"> "Жаңақорған аудандық мәслихат аппараты" мемлекеттік мекемесінің "Б" корпусы мемлекеттік әкімшілік қызметшілерінің қызметін бағалаудың әдістемесі</w:t>
      </w:r>
    </w:p>
    <w:bookmarkEnd w:id="5"/>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"Жаңақорған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Заңының 2015 жылғы 23 қарашадағы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"Жаңақорған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9"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20"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21" w:id="10"/>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22"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23"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24"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5"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6" w:id="15"/>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5"/>
    <w:bookmarkStart w:name="z27" w:id="16"/>
    <w:p>
      <w:pPr>
        <w:spacing w:after="0"/>
        <w:ind w:left="0"/>
        <w:jc w:val="both"/>
      </w:pPr>
      <w:r>
        <w:rPr>
          <w:rFonts w:ascii="Times New Roman"/>
          <w:b w:val="false"/>
          <w:i w:val="false"/>
          <w:color w:val="000000"/>
          <w:sz w:val="28"/>
        </w:rPr>
        <w:t>
      Аудандық бюджеттен қаржыландырылатын "Жаңақорған аудандық мәслихат аппараты" мемлекеттік мекемесінің (бұдан әрі – мәслихат аппараты) басшысының бағалануы Жаңақорған аудандық мәслихат хатшысымен жүргізіледі.</w:t>
      </w:r>
    </w:p>
    <w:bookmarkEnd w:id="16"/>
    <w:bookmarkStart w:name="z28" w:id="17"/>
    <w:p>
      <w:pPr>
        <w:spacing w:after="0"/>
        <w:ind w:left="0"/>
        <w:jc w:val="both"/>
      </w:pPr>
      <w:r>
        <w:rPr>
          <w:rFonts w:ascii="Times New Roman"/>
          <w:b w:val="false"/>
          <w:i w:val="false"/>
          <w:color w:val="000000"/>
          <w:sz w:val="28"/>
        </w:rPr>
        <w:t>
      5. Жылдық бағалау:</w:t>
      </w:r>
    </w:p>
    <w:bookmarkEnd w:id="17"/>
    <w:bookmarkStart w:name="z29"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30" w:id="1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9"/>
    <w:bookmarkStart w:name="z31"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20"/>
    <w:bookmarkStart w:name="z32" w:id="21"/>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1"/>
    <w:bookmarkStart w:name="z33"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34"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5"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6" w:id="25"/>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5"/>
    <w:bookmarkStart w:name="z37" w:id="26"/>
    <w:p>
      <w:pPr>
        <w:spacing w:after="0"/>
        <w:ind w:left="0"/>
        <w:jc w:val="left"/>
      </w:pPr>
      <w:r>
        <w:rPr>
          <w:rFonts w:ascii="Times New Roman"/>
          <w:b/>
          <w:i w:val="false"/>
          <w:color w:val="000000"/>
        </w:rPr>
        <w:t xml:space="preserve"> 2. Жұмыстың жеке жоспарын құрастыру</w:t>
      </w:r>
    </w:p>
    <w:bookmarkEnd w:id="26"/>
    <w:bookmarkStart w:name="z38"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9"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40"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41" w:id="30"/>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30"/>
    <w:bookmarkStart w:name="z42" w:id="31"/>
    <w:p>
      <w:pPr>
        <w:spacing w:after="0"/>
        <w:ind w:left="0"/>
        <w:jc w:val="left"/>
      </w:pPr>
      <w:r>
        <w:rPr>
          <w:rFonts w:ascii="Times New Roman"/>
          <w:b/>
          <w:i w:val="false"/>
          <w:color w:val="000000"/>
        </w:rPr>
        <w:t xml:space="preserve"> 3. Бағалауды жүргізуге дайындық</w:t>
      </w:r>
    </w:p>
    <w:bookmarkEnd w:id="31"/>
    <w:bookmarkStart w:name="z43" w:id="32"/>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2"/>
    <w:bookmarkStart w:name="z44" w:id="33"/>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3"/>
    <w:bookmarkStart w:name="z45" w:id="34"/>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4"/>
    <w:bookmarkStart w:name="z46"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5"/>
    <w:bookmarkStart w:name="z47"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6"/>
    <w:bookmarkStart w:name="z48" w:id="3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9"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мәслихат аппаратының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p>
    <w:bookmarkEnd w:id="38"/>
    <w:bookmarkStart w:name="z50"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9"/>
    <w:bookmarkStart w:name="z51" w:id="40"/>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0"/>
    <w:bookmarkStart w:name="z52"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53"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54" w:id="43"/>
    <w:p>
      <w:pPr>
        <w:spacing w:after="0"/>
        <w:ind w:left="0"/>
        <w:jc w:val="both"/>
      </w:pPr>
      <w:r>
        <w:rPr>
          <w:rFonts w:ascii="Times New Roman"/>
          <w:b w:val="false"/>
          <w:i w:val="false"/>
          <w:color w:val="000000"/>
          <w:sz w:val="28"/>
        </w:rPr>
        <w:t>
      21. Еңбек тәртібін бұзуға:</w:t>
      </w:r>
    </w:p>
    <w:bookmarkEnd w:id="43"/>
    <w:bookmarkStart w:name="z55" w:id="44"/>
    <w:p>
      <w:pPr>
        <w:spacing w:after="0"/>
        <w:ind w:left="0"/>
        <w:jc w:val="both"/>
      </w:pPr>
      <w:r>
        <w:rPr>
          <w:rFonts w:ascii="Times New Roman"/>
          <w:b w:val="false"/>
          <w:i w:val="false"/>
          <w:color w:val="000000"/>
          <w:sz w:val="28"/>
        </w:rPr>
        <w:t>
      1) дәлелді себепсіз жұмысқа кешігу;</w:t>
      </w:r>
    </w:p>
    <w:bookmarkEnd w:id="44"/>
    <w:bookmarkStart w:name="z56" w:id="45"/>
    <w:p>
      <w:pPr>
        <w:spacing w:after="0"/>
        <w:ind w:left="0"/>
        <w:jc w:val="both"/>
      </w:pPr>
      <w:r>
        <w:rPr>
          <w:rFonts w:ascii="Times New Roman"/>
          <w:b w:val="false"/>
          <w:i w:val="false"/>
          <w:color w:val="000000"/>
          <w:sz w:val="28"/>
        </w:rPr>
        <w:t>
      2) қызметшілердің қызметтік әдепті бұзуы жатады.</w:t>
      </w:r>
    </w:p>
    <w:bookmarkEnd w:id="45"/>
    <w:bookmarkStart w:name="z57" w:id="4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6"/>
    <w:bookmarkStart w:name="z58" w:id="47"/>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7"/>
    <w:bookmarkStart w:name="z59" w:id="48"/>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8"/>
    <w:bookmarkStart w:name="z60" w:id="49"/>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9"/>
    <w:bookmarkStart w:name="z61" w:id="50"/>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0"/>
    <w:bookmarkStart w:name="z62" w:id="5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1"/>
    <w:bookmarkStart w:name="z63" w:id="52"/>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2"/>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a – көтермелеу балдары;</w:t>
      </w:r>
    </w:p>
    <w:bookmarkEnd w:id="55"/>
    <w:bookmarkStart w:name="z67" w:id="56"/>
    <w:p>
      <w:pPr>
        <w:spacing w:after="0"/>
        <w:ind w:left="0"/>
        <w:jc w:val="both"/>
      </w:pPr>
      <w:r>
        <w:rPr>
          <w:rFonts w:ascii="Times New Roman"/>
          <w:b w:val="false"/>
          <w:i w:val="false"/>
          <w:color w:val="000000"/>
          <w:sz w:val="28"/>
        </w:rPr>
        <w:t>
      в - айыппұл балдары.</w:t>
      </w:r>
    </w:p>
    <w:bookmarkEnd w:id="56"/>
    <w:bookmarkStart w:name="z68" w:id="57"/>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7"/>
    <w:bookmarkStart w:name="z69" w:id="58"/>
    <w:p>
      <w:pPr>
        <w:spacing w:after="0"/>
        <w:ind w:left="0"/>
        <w:jc w:val="left"/>
      </w:pPr>
      <w:r>
        <w:rPr>
          <w:rFonts w:ascii="Times New Roman"/>
          <w:b/>
          <w:i w:val="false"/>
          <w:color w:val="000000"/>
        </w:rPr>
        <w:t xml:space="preserve"> 5. Жылдық бағалау</w:t>
      </w:r>
    </w:p>
    <w:bookmarkEnd w:id="58"/>
    <w:bookmarkStart w:name="z70"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71"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72"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1"/>
    <w:bookmarkStart w:name="z73"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74"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5"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6"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5"/>
    <w:bookmarkStart w:name="z77"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8"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7"/>
    <w:bookmarkStart w:name="z79" w:id="68"/>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2" w:id="71"/>
    <w:p>
      <w:pPr>
        <w:spacing w:after="0"/>
        <w:ind w:left="0"/>
        <w:jc w:val="both"/>
      </w:pPr>
      <w:r>
        <w:rPr>
          <w:rFonts w:ascii="Times New Roman"/>
          <w:b w:val="false"/>
          <w:i w:val="false"/>
          <w:color w:val="000000"/>
          <w:sz w:val="28"/>
        </w:rPr>
        <w:t>
       </w:t>
      </w:r>
    </w:p>
    <w:bookmarkEnd w:id="71"/>
    <w:bookmarkStart w:name="z83"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4" w:id="73"/>
    <w:p>
      <w:pPr>
        <w:spacing w:after="0"/>
        <w:ind w:left="0"/>
        <w:jc w:val="both"/>
      </w:pPr>
      <w:r>
        <w:rPr>
          <w:rFonts w:ascii="Times New Roman"/>
          <w:b w:val="false"/>
          <w:i w:val="false"/>
          <w:color w:val="000000"/>
          <w:sz w:val="28"/>
        </w:rPr>
        <w:t>
      "қанағаттанарлықсыз" мәнге (80 балдан төмен) – 2 балл;</w:t>
      </w:r>
    </w:p>
    <w:bookmarkEnd w:id="73"/>
    <w:bookmarkStart w:name="z85" w:id="74"/>
    <w:p>
      <w:pPr>
        <w:spacing w:after="0"/>
        <w:ind w:left="0"/>
        <w:jc w:val="both"/>
      </w:pPr>
      <w:r>
        <w:rPr>
          <w:rFonts w:ascii="Times New Roman"/>
          <w:b w:val="false"/>
          <w:i w:val="false"/>
          <w:color w:val="000000"/>
          <w:sz w:val="28"/>
        </w:rPr>
        <w:t>
      "қанағаттанарлық" мәнге (80-нен 105 балға дейін) – 3 балл;</w:t>
      </w:r>
    </w:p>
    <w:bookmarkEnd w:id="74"/>
    <w:bookmarkStart w:name="z86" w:id="75"/>
    <w:p>
      <w:pPr>
        <w:spacing w:after="0"/>
        <w:ind w:left="0"/>
        <w:jc w:val="both"/>
      </w:pPr>
      <w:r>
        <w:rPr>
          <w:rFonts w:ascii="Times New Roman"/>
          <w:b w:val="false"/>
          <w:i w:val="false"/>
          <w:color w:val="000000"/>
          <w:sz w:val="28"/>
        </w:rPr>
        <w:t>
      "тиімді" мәнге (106-дан 130 балға (қоса алғанда) дейін) – 4 балл;</w:t>
      </w:r>
    </w:p>
    <w:bookmarkEnd w:id="75"/>
    <w:bookmarkStart w:name="z87" w:id="76"/>
    <w:p>
      <w:pPr>
        <w:spacing w:after="0"/>
        <w:ind w:left="0"/>
        <w:jc w:val="both"/>
      </w:pPr>
      <w:r>
        <w:rPr>
          <w:rFonts w:ascii="Times New Roman"/>
          <w:b w:val="false"/>
          <w:i w:val="false"/>
          <w:color w:val="000000"/>
          <w:sz w:val="28"/>
        </w:rPr>
        <w:t>
      "өте жақсы" мәнге (130 балдан астам) – 5 балл;</w:t>
      </w:r>
    </w:p>
    <w:bookmarkEnd w:id="76"/>
    <w:bookmarkStart w:name="z88"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9" w:id="78"/>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8"/>
    <w:bookmarkStart w:name="z90" w:id="79"/>
    <w:p>
      <w:pPr>
        <w:spacing w:after="0"/>
        <w:ind w:left="0"/>
        <w:jc w:val="left"/>
      </w:pPr>
      <w:r>
        <w:rPr>
          <w:rFonts w:ascii="Times New Roman"/>
          <w:b/>
          <w:i w:val="false"/>
          <w:color w:val="000000"/>
        </w:rPr>
        <w:t xml:space="preserve"> 6. Комиссияның бағалау нәтижелерін қарауы</w:t>
      </w:r>
    </w:p>
    <w:bookmarkEnd w:id="79"/>
    <w:bookmarkStart w:name="z91" w:id="80"/>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80"/>
    <w:bookmarkStart w:name="z92" w:id="81"/>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81"/>
    <w:bookmarkStart w:name="z93" w:id="82"/>
    <w:p>
      <w:pPr>
        <w:spacing w:after="0"/>
        <w:ind w:left="0"/>
        <w:jc w:val="both"/>
      </w:pPr>
      <w:r>
        <w:rPr>
          <w:rFonts w:ascii="Times New Roman"/>
          <w:b w:val="false"/>
          <w:i w:val="false"/>
          <w:color w:val="000000"/>
          <w:sz w:val="28"/>
        </w:rPr>
        <w:t>
      1) толтырылған бағалау парақтарын;</w:t>
      </w:r>
    </w:p>
    <w:bookmarkEnd w:id="82"/>
    <w:bookmarkStart w:name="z94" w:id="83"/>
    <w:p>
      <w:pPr>
        <w:spacing w:after="0"/>
        <w:ind w:left="0"/>
        <w:jc w:val="both"/>
      </w:pPr>
      <w:r>
        <w:rPr>
          <w:rFonts w:ascii="Times New Roman"/>
          <w:b w:val="false"/>
          <w:i w:val="false"/>
          <w:color w:val="000000"/>
          <w:sz w:val="28"/>
        </w:rPr>
        <w:t>
      2) "Б" корпусы қызметшісінің лауазымдық нұсқаулығын;</w:t>
      </w:r>
    </w:p>
    <w:bookmarkEnd w:id="83"/>
    <w:bookmarkStart w:name="z95" w:id="84"/>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4"/>
    <w:bookmarkStart w:name="z96" w:id="85"/>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5"/>
    <w:bookmarkStart w:name="z97" w:id="86"/>
    <w:p>
      <w:pPr>
        <w:spacing w:after="0"/>
        <w:ind w:left="0"/>
        <w:jc w:val="both"/>
      </w:pPr>
      <w:r>
        <w:rPr>
          <w:rFonts w:ascii="Times New Roman"/>
          <w:b w:val="false"/>
          <w:i w:val="false"/>
          <w:color w:val="000000"/>
          <w:sz w:val="28"/>
        </w:rPr>
        <w:t>
      1) бағалау нәтижелерін бекітеді;</w:t>
      </w:r>
    </w:p>
    <w:bookmarkEnd w:id="86"/>
    <w:bookmarkStart w:name="z98" w:id="87"/>
    <w:p>
      <w:pPr>
        <w:spacing w:after="0"/>
        <w:ind w:left="0"/>
        <w:jc w:val="both"/>
      </w:pPr>
      <w:r>
        <w:rPr>
          <w:rFonts w:ascii="Times New Roman"/>
          <w:b w:val="false"/>
          <w:i w:val="false"/>
          <w:color w:val="000000"/>
          <w:sz w:val="28"/>
        </w:rPr>
        <w:t xml:space="preserve">
      2) бағалау нәтижелерін қайта қарайды. </w:t>
      </w:r>
    </w:p>
    <w:bookmarkEnd w:id="87"/>
    <w:bookmarkStart w:name="z99"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8"/>
    <w:bookmarkStart w:name="z100" w:id="89"/>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9"/>
    <w:bookmarkStart w:name="z101" w:id="90"/>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90"/>
    <w:bookmarkStart w:name="z102" w:id="91"/>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91"/>
    <w:bookmarkStart w:name="z103"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2"/>
    <w:bookmarkStart w:name="z104" w:id="93"/>
    <w:p>
      <w:pPr>
        <w:spacing w:after="0"/>
        <w:ind w:left="0"/>
        <w:jc w:val="left"/>
      </w:pPr>
      <w:r>
        <w:rPr>
          <w:rFonts w:ascii="Times New Roman"/>
          <w:b/>
          <w:i w:val="false"/>
          <w:color w:val="000000"/>
        </w:rPr>
        <w:t xml:space="preserve"> 7. Бағалау нәтижелеріне шағымдану</w:t>
      </w:r>
    </w:p>
    <w:bookmarkEnd w:id="93"/>
    <w:bookmarkStart w:name="z105" w:id="94"/>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4"/>
    <w:bookmarkStart w:name="z106" w:id="95"/>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Бағалау жөніндегі комиссия шешімінің күшін жою туралы ұсыныс жасайды.</w:t>
      </w:r>
    </w:p>
    <w:bookmarkEnd w:id="95"/>
    <w:bookmarkStart w:name="z107" w:id="96"/>
    <w:p>
      <w:pPr>
        <w:spacing w:after="0"/>
        <w:ind w:left="0"/>
        <w:jc w:val="both"/>
      </w:pPr>
      <w:r>
        <w:rPr>
          <w:rFonts w:ascii="Times New Roman"/>
          <w:b w:val="false"/>
          <w:i w:val="false"/>
          <w:color w:val="000000"/>
          <w:sz w:val="28"/>
        </w:rPr>
        <w:t>
      40. Қабылданған шешім туралы ақпаратты мәслихат аппаратына екі апта ішінде мемлекеттік қызмет істері жөніндегі уәкілетті органға немесе оның аумақтық бөлімшесіне береді.</w:t>
      </w:r>
    </w:p>
    <w:bookmarkEnd w:id="96"/>
    <w:bookmarkStart w:name="z108" w:id="97"/>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7"/>
    <w:bookmarkStart w:name="z109" w:id="98"/>
    <w:p>
      <w:pPr>
        <w:spacing w:after="0"/>
        <w:ind w:left="0"/>
        <w:jc w:val="left"/>
      </w:pPr>
      <w:r>
        <w:rPr>
          <w:rFonts w:ascii="Times New Roman"/>
          <w:b/>
          <w:i w:val="false"/>
          <w:color w:val="000000"/>
        </w:rPr>
        <w:t xml:space="preserve"> 8. Бағалау нәтижелері бойынша шешім қабылдау</w:t>
      </w:r>
    </w:p>
    <w:bookmarkEnd w:id="98"/>
    <w:bookmarkStart w:name="z110" w:id="99"/>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9"/>
    <w:bookmarkStart w:name="z111" w:id="100"/>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100"/>
    <w:bookmarkStart w:name="z112" w:id="101"/>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1"/>
    <w:bookmarkStart w:name="z113" w:id="102"/>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2"/>
    <w:bookmarkStart w:name="z114" w:id="10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3"/>
    <w:bookmarkStart w:name="z115" w:id="10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4"/>
    <w:bookmarkStart w:name="z116" w:id="10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 </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10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6"/>
    <w:bookmarkStart w:name="z120" w:id="107"/>
    <w:p>
      <w:pPr>
        <w:spacing w:after="0"/>
        <w:ind w:left="0"/>
        <w:jc w:val="left"/>
      </w:pPr>
      <w:r>
        <w:rPr>
          <w:rFonts w:ascii="Times New Roman"/>
          <w:b/>
          <w:i w:val="false"/>
          <w:color w:val="000000"/>
        </w:rPr>
        <w:t xml:space="preserve"> __________________________________жыл</w:t>
      </w:r>
    </w:p>
    <w:bookmarkEnd w:id="107"/>
    <w:bookmarkStart w:name="z121" w:id="108"/>
    <w:p>
      <w:pPr>
        <w:spacing w:after="0"/>
        <w:ind w:left="0"/>
        <w:jc w:val="left"/>
      </w:pPr>
      <w:r>
        <w:rPr>
          <w:rFonts w:ascii="Times New Roman"/>
          <w:b/>
          <w:i w:val="false"/>
          <w:color w:val="000000"/>
        </w:rPr>
        <w:t xml:space="preserve"> (жеке жоспар құрастырылатын кезең)</w:t>
      </w:r>
    </w:p>
    <w:bookmarkEnd w:id="108"/>
    <w:bookmarkStart w:name="z122" w:id="109"/>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w:t>
      </w:r>
    </w:p>
    <w:bookmarkEnd w:id="109"/>
    <w:bookmarkStart w:name="z123" w:id="110"/>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10"/>
    <w:bookmarkStart w:name="z124" w:id="111"/>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w:t>
      </w:r>
    </w:p>
    <w:bookmarkEnd w:id="111"/>
    <w:bookmarkStart w:name="z125" w:id="112"/>
    <w:p>
      <w:pPr>
        <w:spacing w:after="0"/>
        <w:ind w:left="0"/>
        <w:jc w:val="both"/>
      </w:pPr>
      <w:r>
        <w:rPr>
          <w:rFonts w:ascii="Times New Roman"/>
          <w:b w:val="false"/>
          <w:i w:val="false"/>
          <w:color w:val="000000"/>
          <w:sz w:val="28"/>
        </w:rPr>
        <w:t>
      ____________________________________________________________________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3"/>
          <w:p>
            <w:pPr>
              <w:spacing w:after="20"/>
              <w:ind w:left="20"/>
              <w:jc w:val="both"/>
            </w:pPr>
            <w:r>
              <w:rPr>
                <w:rFonts w:ascii="Times New Roman"/>
                <w:b w:val="false"/>
                <w:i w:val="false"/>
                <w:color w:val="000000"/>
                <w:sz w:val="20"/>
              </w:rPr>
              <w:t>
№</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4"/>
          <w:p>
            <w:pPr>
              <w:spacing w:after="20"/>
              <w:ind w:left="20"/>
              <w:jc w:val="both"/>
            </w:pPr>
            <w:r>
              <w:rPr>
                <w:rFonts w:ascii="Times New Roman"/>
                <w:b w:val="false"/>
                <w:i w:val="false"/>
                <w:color w:val="000000"/>
                <w:sz w:val="20"/>
              </w:rPr>
              <w:t>
1.</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5"/>
          <w:p>
            <w:pPr>
              <w:spacing w:after="20"/>
              <w:ind w:left="20"/>
              <w:jc w:val="both"/>
            </w:pPr>
            <w:r>
              <w:rPr>
                <w:rFonts w:ascii="Times New Roman"/>
                <w:b w:val="false"/>
                <w:i w:val="false"/>
                <w:color w:val="000000"/>
                <w:sz w:val="20"/>
              </w:rPr>
              <w:t>
2.</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6"/>
          <w:p>
            <w:pPr>
              <w:spacing w:after="20"/>
              <w:ind w:left="20"/>
              <w:jc w:val="both"/>
            </w:pPr>
            <w:r>
              <w:rPr>
                <w:rFonts w:ascii="Times New Roman"/>
                <w:b w:val="false"/>
                <w:i w:val="false"/>
                <w:color w:val="000000"/>
                <w:sz w:val="20"/>
              </w:rPr>
              <w:t>
3.</w:t>
            </w:r>
          </w:p>
          <w:bookmarkEnd w:id="11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7"/>
          <w:p>
            <w:pPr>
              <w:spacing w:after="20"/>
              <w:ind w:left="20"/>
              <w:jc w:val="both"/>
            </w:pPr>
            <w:r>
              <w:rPr>
                <w:rFonts w:ascii="Times New Roman"/>
                <w:b w:val="false"/>
                <w:i w:val="false"/>
                <w:color w:val="000000"/>
                <w:sz w:val="20"/>
              </w:rPr>
              <w:t>
4.</w:t>
            </w:r>
          </w:p>
          <w:bookmarkEnd w:id="11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118"/>
    <w:p>
      <w:pPr>
        <w:spacing w:after="0"/>
        <w:ind w:left="0"/>
        <w:jc w:val="both"/>
      </w:pPr>
      <w:r>
        <w:rPr>
          <w:rFonts w:ascii="Times New Roman"/>
          <w:b w:val="false"/>
          <w:i w:val="false"/>
          <w:color w:val="000000"/>
          <w:sz w:val="28"/>
        </w:rPr>
        <w:t>
      Ескертпе:</w:t>
      </w:r>
    </w:p>
    <w:bookmarkEnd w:id="118"/>
    <w:bookmarkStart w:name="z132" w:id="119"/>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33" w:id="120"/>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2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4"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2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22"/>
    <w:p>
      <w:pPr>
        <w:spacing w:after="0"/>
        <w:ind w:left="0"/>
        <w:jc w:val="left"/>
      </w:pPr>
      <w:r>
        <w:rPr>
          <w:rFonts w:ascii="Times New Roman"/>
          <w:b/>
          <w:i w:val="false"/>
          <w:color w:val="000000"/>
        </w:rPr>
        <w:t xml:space="preserve"> Бағалаупарағы</w:t>
      </w:r>
    </w:p>
    <w:bookmarkEnd w:id="122"/>
    <w:bookmarkStart w:name="z138" w:id="123"/>
    <w:p>
      <w:pPr>
        <w:spacing w:after="0"/>
        <w:ind w:left="0"/>
        <w:jc w:val="left"/>
      </w:pPr>
      <w:r>
        <w:rPr>
          <w:rFonts w:ascii="Times New Roman"/>
          <w:b/>
          <w:i w:val="false"/>
          <w:color w:val="000000"/>
        </w:rPr>
        <w:t xml:space="preserve"> _____________________тоқсан_____жыл</w:t>
      </w:r>
    </w:p>
    <w:bookmarkEnd w:id="123"/>
    <w:bookmarkStart w:name="z139" w:id="124"/>
    <w:p>
      <w:pPr>
        <w:spacing w:after="0"/>
        <w:ind w:left="0"/>
        <w:jc w:val="left"/>
      </w:pPr>
      <w:r>
        <w:rPr>
          <w:rFonts w:ascii="Times New Roman"/>
          <w:b/>
          <w:i w:val="false"/>
          <w:color w:val="000000"/>
        </w:rPr>
        <w:t xml:space="preserve">  (бағаланатын кезең)</w:t>
      </w:r>
    </w:p>
    <w:bookmarkEnd w:id="124"/>
    <w:bookmarkStart w:name="z140" w:id="125"/>
    <w:p>
      <w:pPr>
        <w:spacing w:after="0"/>
        <w:ind w:left="0"/>
        <w:jc w:val="both"/>
      </w:pPr>
      <w:r>
        <w:rPr>
          <w:rFonts w:ascii="Times New Roman"/>
          <w:b w:val="false"/>
          <w:i w:val="false"/>
          <w:color w:val="000000"/>
          <w:sz w:val="28"/>
        </w:rPr>
        <w:t>
      Бағаланатын қызметшінің тегі, аты, әкесініңаты</w:t>
      </w:r>
    </w:p>
    <w:bookmarkEnd w:id="125"/>
    <w:bookmarkStart w:name="z141" w:id="126"/>
    <w:p>
      <w:pPr>
        <w:spacing w:after="0"/>
        <w:ind w:left="0"/>
        <w:jc w:val="both"/>
      </w:pPr>
      <w:r>
        <w:rPr>
          <w:rFonts w:ascii="Times New Roman"/>
          <w:b w:val="false"/>
          <w:i w:val="false"/>
          <w:color w:val="000000"/>
          <w:sz w:val="28"/>
        </w:rPr>
        <w:t>
      (болған жағдайда): _______________________________________________________________________</w:t>
      </w:r>
    </w:p>
    <w:bookmarkEnd w:id="126"/>
    <w:bookmarkStart w:name="z142" w:id="127"/>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27"/>
    <w:bookmarkStart w:name="z143" w:id="128"/>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w:t>
      </w:r>
    </w:p>
    <w:bookmarkEnd w:id="128"/>
    <w:bookmarkStart w:name="z144" w:id="129"/>
    <w:p>
      <w:pPr>
        <w:spacing w:after="0"/>
        <w:ind w:left="0"/>
        <w:jc w:val="both"/>
      </w:pPr>
      <w:r>
        <w:rPr>
          <w:rFonts w:ascii="Times New Roman"/>
          <w:b w:val="false"/>
          <w:i w:val="false"/>
          <w:color w:val="000000"/>
          <w:sz w:val="28"/>
        </w:rPr>
        <w:t>
      Лауазымдық міндеттерді орындау бағасы: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996"/>
        <w:gridCol w:w="1473"/>
        <w:gridCol w:w="1473"/>
        <w:gridCol w:w="2291"/>
        <w:gridCol w:w="1688"/>
        <w:gridCol w:w="1689"/>
        <w:gridCol w:w="483"/>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xml:space="preserve">
№ </w:t>
            </w:r>
            <w:r>
              <w:br/>
            </w:r>
          </w:p>
          <w:bookmarkEnd w:id="13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1"/>
          <w:p>
            <w:pPr>
              <w:spacing w:after="20"/>
              <w:ind w:left="20"/>
              <w:jc w:val="both"/>
            </w:pPr>
            <w:r>
              <w:rPr>
                <w:rFonts w:ascii="Times New Roman"/>
                <w:b w:val="false"/>
                <w:i w:val="false"/>
                <w:color w:val="000000"/>
                <w:sz w:val="20"/>
              </w:rPr>
              <w:t>
1.</w:t>
            </w:r>
            <w:r>
              <w:br/>
            </w:r>
          </w:p>
          <w:bookmarkEnd w:id="131"/>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2"/>
          <w:p>
            <w:pPr>
              <w:spacing w:after="20"/>
              <w:ind w:left="20"/>
              <w:jc w:val="both"/>
            </w:pPr>
            <w:r>
              <w:rPr>
                <w:rFonts w:ascii="Times New Roman"/>
                <w:b w:val="false"/>
                <w:i w:val="false"/>
                <w:color w:val="000000"/>
                <w:sz w:val="20"/>
              </w:rPr>
              <w:t>
2.</w:t>
            </w:r>
            <w:r>
              <w:br/>
            </w:r>
          </w:p>
          <w:bookmarkEnd w:id="132"/>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3"/>
          <w:p>
            <w:pPr>
              <w:spacing w:after="20"/>
              <w:ind w:left="20"/>
              <w:jc w:val="both"/>
            </w:pPr>
            <w:r>
              <w:rPr>
                <w:rFonts w:ascii="Times New Roman"/>
                <w:b w:val="false"/>
                <w:i w:val="false"/>
                <w:color w:val="000000"/>
                <w:sz w:val="20"/>
              </w:rPr>
              <w:t>
3.</w:t>
            </w:r>
            <w:r>
              <w:br/>
            </w:r>
          </w:p>
          <w:bookmarkEnd w:id="133"/>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Өзін-өзібағалаунәтижесі: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34"/>
    <w:p>
      <w:pPr>
        <w:spacing w:after="0"/>
        <w:ind w:left="0"/>
        <w:jc w:val="left"/>
      </w:pPr>
      <w:r>
        <w:rPr>
          <w:rFonts w:ascii="Times New Roman"/>
          <w:b/>
          <w:i w:val="false"/>
          <w:color w:val="000000"/>
        </w:rPr>
        <w:t xml:space="preserve"> Бағалау парағы</w:t>
      </w:r>
    </w:p>
    <w:bookmarkEnd w:id="134"/>
    <w:bookmarkStart w:name="z155" w:id="135"/>
    <w:p>
      <w:pPr>
        <w:spacing w:after="0"/>
        <w:ind w:left="0"/>
        <w:jc w:val="left"/>
      </w:pPr>
      <w:r>
        <w:rPr>
          <w:rFonts w:ascii="Times New Roman"/>
          <w:b/>
          <w:i w:val="false"/>
          <w:color w:val="000000"/>
        </w:rPr>
        <w:t xml:space="preserve"> _______________________________ жыл</w:t>
      </w:r>
    </w:p>
    <w:bookmarkEnd w:id="135"/>
    <w:bookmarkStart w:name="z156" w:id="136"/>
    <w:p>
      <w:pPr>
        <w:spacing w:after="0"/>
        <w:ind w:left="0"/>
        <w:jc w:val="left"/>
      </w:pPr>
      <w:r>
        <w:rPr>
          <w:rFonts w:ascii="Times New Roman"/>
          <w:b/>
          <w:i w:val="false"/>
          <w:color w:val="000000"/>
        </w:rPr>
        <w:t xml:space="preserve">  (бағаланатын жыл)</w:t>
      </w:r>
    </w:p>
    <w:bookmarkEnd w:id="136"/>
    <w:bookmarkStart w:name="z157" w:id="137"/>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______________________________________________________________________________</w:t>
      </w:r>
    </w:p>
    <w:bookmarkEnd w:id="137"/>
    <w:bookmarkStart w:name="z158" w:id="138"/>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38"/>
    <w:bookmarkStart w:name="z159" w:id="139"/>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__________________________________________________________________________________</w:t>
      </w:r>
    </w:p>
    <w:bookmarkEnd w:id="139"/>
    <w:bookmarkStart w:name="z160" w:id="140"/>
    <w:p>
      <w:pPr>
        <w:spacing w:after="0"/>
        <w:ind w:left="0"/>
        <w:jc w:val="both"/>
      </w:pPr>
      <w:r>
        <w:rPr>
          <w:rFonts w:ascii="Times New Roman"/>
          <w:b w:val="false"/>
          <w:i w:val="false"/>
          <w:color w:val="000000"/>
          <w:sz w:val="28"/>
        </w:rPr>
        <w:t>
      Жеке жоспарды орындау бағасы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xml:space="preserve">
№ </w:t>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2"/>
          <w:p>
            <w:pPr>
              <w:spacing w:after="20"/>
              <w:ind w:left="20"/>
              <w:jc w:val="both"/>
            </w:pPr>
            <w:r>
              <w:rPr>
                <w:rFonts w:ascii="Times New Roman"/>
                <w:b w:val="false"/>
                <w:i w:val="false"/>
                <w:color w:val="000000"/>
                <w:sz w:val="20"/>
              </w:rPr>
              <w:t>
1.</w:t>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3"/>
          <w:p>
            <w:pPr>
              <w:spacing w:after="20"/>
              <w:ind w:left="20"/>
              <w:jc w:val="both"/>
            </w:pPr>
            <w:r>
              <w:rPr>
                <w:rFonts w:ascii="Times New Roman"/>
                <w:b w:val="false"/>
                <w:i w:val="false"/>
                <w:color w:val="000000"/>
                <w:sz w:val="20"/>
              </w:rPr>
              <w:t>
2.</w:t>
            </w:r>
          </w:p>
          <w:bookmarkEnd w:id="143"/>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4"/>
          <w:p>
            <w:pPr>
              <w:spacing w:after="20"/>
              <w:ind w:left="20"/>
              <w:jc w:val="both"/>
            </w:pPr>
            <w:r>
              <w:rPr>
                <w:rFonts w:ascii="Times New Roman"/>
                <w:b w:val="false"/>
                <w:i w:val="false"/>
                <w:color w:val="000000"/>
                <w:sz w:val="20"/>
              </w:rPr>
              <w:t>
3.</w:t>
            </w:r>
          </w:p>
          <w:bookmarkEnd w:id="144"/>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5"/>
          <w:p>
            <w:pPr>
              <w:spacing w:after="20"/>
              <w:ind w:left="20"/>
              <w:jc w:val="both"/>
            </w:pPr>
            <w:r>
              <w:rPr>
                <w:rFonts w:ascii="Times New Roman"/>
                <w:b w:val="false"/>
                <w:i w:val="false"/>
                <w:color w:val="000000"/>
                <w:sz w:val="20"/>
              </w:rPr>
              <w:t>
4.</w:t>
            </w:r>
          </w:p>
          <w:bookmarkEnd w:id="145"/>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6" w:id="14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70" w:id="148"/>
    <w:p>
      <w:pPr>
        <w:spacing w:after="0"/>
        <w:ind w:left="0"/>
        <w:jc w:val="left"/>
      </w:pPr>
      <w:r>
        <w:rPr>
          <w:rFonts w:ascii="Times New Roman"/>
          <w:b/>
          <w:i w:val="false"/>
          <w:color w:val="000000"/>
        </w:rPr>
        <w:t xml:space="preserve"> ____________________________________________________________________</w:t>
      </w:r>
    </w:p>
    <w:bookmarkEnd w:id="148"/>
    <w:bookmarkStart w:name="z171" w:id="149"/>
    <w:p>
      <w:pPr>
        <w:spacing w:after="0"/>
        <w:ind w:left="0"/>
        <w:jc w:val="left"/>
      </w:pPr>
      <w:r>
        <w:rPr>
          <w:rFonts w:ascii="Times New Roman"/>
          <w:b/>
          <w:i w:val="false"/>
          <w:color w:val="000000"/>
        </w:rPr>
        <w:t xml:space="preserve"> (мемлекеттік органның атауы)</w:t>
      </w:r>
      <w:r>
        <w:br/>
      </w:r>
      <w:r>
        <w:rPr>
          <w:rFonts w:ascii="Times New Roman"/>
          <w:b/>
          <w:i w:val="false"/>
          <w:color w:val="000000"/>
        </w:rPr>
        <w:t>____________________________________________________________________</w:t>
      </w:r>
    </w:p>
    <w:bookmarkEnd w:id="149"/>
    <w:bookmarkStart w:name="z172" w:id="150"/>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150"/>
    <w:bookmarkStart w:name="z173" w:id="151"/>
    <w:p>
      <w:pPr>
        <w:spacing w:after="0"/>
        <w:ind w:left="0"/>
        <w:jc w:val="both"/>
      </w:pPr>
      <w:r>
        <w:rPr>
          <w:rFonts w:ascii="Times New Roman"/>
          <w:b w:val="false"/>
          <w:i w:val="false"/>
          <w:color w:val="000000"/>
          <w:sz w:val="28"/>
        </w:rPr>
        <w:t>
      Бағалау нәтижелері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2"/>
          <w:p>
            <w:pPr>
              <w:spacing w:after="20"/>
              <w:ind w:left="20"/>
              <w:jc w:val="both"/>
            </w:pPr>
            <w:r>
              <w:rPr>
                <w:rFonts w:ascii="Times New Roman"/>
                <w:b w:val="false"/>
                <w:i w:val="false"/>
                <w:color w:val="000000"/>
                <w:sz w:val="20"/>
              </w:rPr>
              <w:t>
№</w:t>
            </w:r>
          </w:p>
          <w:bookmarkEnd w:id="15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r>
              <w:br/>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r>
              <w:br/>
            </w:r>
            <w:r>
              <w:br/>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3"/>
          <w:p>
            <w:pPr>
              <w:spacing w:after="20"/>
              <w:ind w:left="20"/>
              <w:jc w:val="both"/>
            </w:pPr>
            <w:r>
              <w:rPr>
                <w:rFonts w:ascii="Times New Roman"/>
                <w:b w:val="false"/>
                <w:i w:val="false"/>
                <w:color w:val="000000"/>
                <w:sz w:val="20"/>
              </w:rPr>
              <w:t>
1.</w:t>
            </w:r>
            <w:r>
              <w:br/>
            </w:r>
          </w:p>
          <w:bookmarkEnd w:id="153"/>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4"/>
          <w:p>
            <w:pPr>
              <w:spacing w:after="20"/>
              <w:ind w:left="20"/>
              <w:jc w:val="both"/>
            </w:pPr>
            <w:r>
              <w:rPr>
                <w:rFonts w:ascii="Times New Roman"/>
                <w:b w:val="false"/>
                <w:i w:val="false"/>
                <w:color w:val="000000"/>
                <w:sz w:val="20"/>
              </w:rPr>
              <w:t>
2.</w:t>
            </w:r>
            <w:r>
              <w:br/>
            </w:r>
          </w:p>
          <w:bookmarkEnd w:id="154"/>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5"/>
          <w:p>
            <w:pPr>
              <w:spacing w:after="20"/>
              <w:ind w:left="20"/>
              <w:jc w:val="both"/>
            </w:pPr>
            <w:r>
              <w:rPr>
                <w:rFonts w:ascii="Times New Roman"/>
                <w:b w:val="false"/>
                <w:i w:val="false"/>
                <w:color w:val="000000"/>
                <w:sz w:val="20"/>
              </w:rPr>
              <w:t>
...</w:t>
            </w:r>
            <w:r>
              <w:br/>
            </w:r>
          </w:p>
          <w:bookmarkEnd w:id="155"/>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8" w:id="156"/>
    <w:p>
      <w:pPr>
        <w:spacing w:after="0"/>
        <w:ind w:left="0"/>
        <w:jc w:val="both"/>
      </w:pPr>
      <w:r>
        <w:rPr>
          <w:rFonts w:ascii="Times New Roman"/>
          <w:b w:val="false"/>
          <w:i w:val="false"/>
          <w:color w:val="000000"/>
          <w:sz w:val="28"/>
        </w:rPr>
        <w:t>
      Комиссия қорытындысы:</w:t>
      </w:r>
    </w:p>
    <w:bookmarkEnd w:id="156"/>
    <w:bookmarkStart w:name="z179" w:id="157"/>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bookmarkEnd w:id="157"/>
    <w:bookmarkStart w:name="z180" w:id="158"/>
    <w:p>
      <w:pPr>
        <w:spacing w:after="0"/>
        <w:ind w:left="0"/>
        <w:jc w:val="both"/>
      </w:pPr>
      <w:r>
        <w:rPr>
          <w:rFonts w:ascii="Times New Roman"/>
          <w:b w:val="false"/>
          <w:i w:val="false"/>
          <w:color w:val="000000"/>
          <w:sz w:val="28"/>
        </w:rPr>
        <w:t>
      Тексерген:</w:t>
      </w:r>
    </w:p>
    <w:bookmarkEnd w:id="158"/>
    <w:bookmarkStart w:name="z181" w:id="159"/>
    <w:p>
      <w:pPr>
        <w:spacing w:after="0"/>
        <w:ind w:left="0"/>
        <w:jc w:val="both"/>
      </w:pPr>
      <w:r>
        <w:rPr>
          <w:rFonts w:ascii="Times New Roman"/>
          <w:b w:val="false"/>
          <w:i w:val="false"/>
          <w:color w:val="000000"/>
          <w:sz w:val="28"/>
        </w:rPr>
        <w:t>
      Комиссия хатшысы: ___________________________ Күні: _____________</w:t>
      </w:r>
    </w:p>
    <w:bookmarkEnd w:id="159"/>
    <w:bookmarkStart w:name="z182" w:id="160"/>
    <w:p>
      <w:pPr>
        <w:spacing w:after="0"/>
        <w:ind w:left="0"/>
        <w:jc w:val="both"/>
      </w:pPr>
      <w:r>
        <w:rPr>
          <w:rFonts w:ascii="Times New Roman"/>
          <w:b w:val="false"/>
          <w:i w:val="false"/>
          <w:color w:val="000000"/>
          <w:sz w:val="28"/>
        </w:rPr>
        <w:t>
      (аты-жөні, қолы)</w:t>
      </w:r>
    </w:p>
    <w:bookmarkEnd w:id="160"/>
    <w:bookmarkStart w:name="z183" w:id="161"/>
    <w:p>
      <w:pPr>
        <w:spacing w:after="0"/>
        <w:ind w:left="0"/>
        <w:jc w:val="both"/>
      </w:pPr>
      <w:r>
        <w:rPr>
          <w:rFonts w:ascii="Times New Roman"/>
          <w:b w:val="false"/>
          <w:i w:val="false"/>
          <w:color w:val="000000"/>
          <w:sz w:val="28"/>
        </w:rPr>
        <w:t>
      Комиссия төрағасы: ___________________________ Күні: _____________</w:t>
      </w:r>
    </w:p>
    <w:bookmarkEnd w:id="161"/>
    <w:bookmarkStart w:name="z184" w:id="162"/>
    <w:p>
      <w:pPr>
        <w:spacing w:after="0"/>
        <w:ind w:left="0"/>
        <w:jc w:val="both"/>
      </w:pPr>
      <w:r>
        <w:rPr>
          <w:rFonts w:ascii="Times New Roman"/>
          <w:b w:val="false"/>
          <w:i w:val="false"/>
          <w:color w:val="000000"/>
          <w:sz w:val="28"/>
        </w:rPr>
        <w:t>
      (аты-жөні, қолы)</w:t>
      </w:r>
    </w:p>
    <w:bookmarkEnd w:id="162"/>
    <w:bookmarkStart w:name="z185" w:id="163"/>
    <w:p>
      <w:pPr>
        <w:spacing w:after="0"/>
        <w:ind w:left="0"/>
        <w:jc w:val="both"/>
      </w:pPr>
      <w:r>
        <w:rPr>
          <w:rFonts w:ascii="Times New Roman"/>
          <w:b w:val="false"/>
          <w:i w:val="false"/>
          <w:color w:val="000000"/>
          <w:sz w:val="28"/>
        </w:rPr>
        <w:t>
      Комиссия мүшесі: _____________________________ Күні: _____________</w:t>
      </w:r>
    </w:p>
    <w:bookmarkEnd w:id="163"/>
    <w:bookmarkStart w:name="z186" w:id="164"/>
    <w:p>
      <w:pPr>
        <w:spacing w:after="0"/>
        <w:ind w:left="0"/>
        <w:jc w:val="both"/>
      </w:pPr>
      <w:r>
        <w:rPr>
          <w:rFonts w:ascii="Times New Roman"/>
          <w:b w:val="false"/>
          <w:i w:val="false"/>
          <w:color w:val="000000"/>
          <w:sz w:val="28"/>
        </w:rPr>
        <w:t>
      (аты-жөні, қолы)</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