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8bb9" w14:textId="a6c8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Жаңақорған ауданы әкімінің 2015 жылғы 13 қарашадағы №24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әкімінің 2017 жылғы 14 сәуірдегі N 05 шешімі. Қызылорда облысының Әділет департаментінде 2017 жылғы 25 сәуірде N 5809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2016 жылғы 6 сәуірдегі Заңдарына сәйкес Жаңақорған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"Сайлау учаскелерін құру туралы" Жаңақорған ауданы әкімінің 2015 жылғы 13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№5221 болып тіркелген, 2015 жылы 21 қарашада "Жаңақорған тынысы"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жетекшілік ететін Жаңақорған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 А.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"14" сәуір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