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51c0" w14:textId="ae25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аудандық мәслихаттың 2016 жылғы 23 желтоқсандағы № 01-01-03/83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8 тамыздағы № 05-16/145 шешімі. Қызылорда облысының Әділет департаментінде 2017 жылғы 16 тамызда № 5935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"2017-2019 жылдарға арналған аудандық бюджет туралы" Жаңақорған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01-01-03/83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 5692 болып тіркелген, 2017 жылдың 31 қаңтарында Жаңақорған тынысы"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12 521 557,4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2 078 437,0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16 120,1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19 550,0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10 407 450,3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12 602 411,4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255177,0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323 332,0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68 155,0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- 255 177,0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255 177,0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пайдаланатын қалдықтары - 84 132,5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ХV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8 тамыздағы кезекті ХVсессиясының №05-16/145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2016 жылғы 23 желтоқсандағы кезекті X сессиясының №01-01-03/83 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65"/>
        <w:gridCol w:w="477"/>
        <w:gridCol w:w="669"/>
        <w:gridCol w:w="477"/>
        <w:gridCol w:w="669"/>
        <w:gridCol w:w="345"/>
        <w:gridCol w:w="5800"/>
        <w:gridCol w:w="27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2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12521557,4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1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12602411,4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1129525,4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943378,2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137056,1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779621,1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517323,7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242666,4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8718421,5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1633849,0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6572009,7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6530232,7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6341630,7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435943,8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435943,8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65501,6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674778,8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187183,2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453388,6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317626,1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39641,6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39641,6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428789,1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418952,1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'Көлiк және коммуникациялар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136781,1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97355,1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97355,1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8 тамыздағы кезекті ХV cессиясының № 05-16/145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мәслихатаның 2016 жылғы 23 желтоқсандағы кезекті Х сессиясының №01-01-03/83 шешіміне №4 қосымша</w:t>
            </w:r>
          </w:p>
        </w:tc>
      </w:tr>
    </w:tbl>
    <w:bookmarkStart w:name="z3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кент, ауылдық округтерге қаралған қаржы бөлінісі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2"/>
        <w:gridCol w:w="1109"/>
        <w:gridCol w:w="1109"/>
        <w:gridCol w:w="508"/>
        <w:gridCol w:w="975"/>
        <w:gridCol w:w="241"/>
        <w:gridCol w:w="775"/>
        <w:gridCol w:w="241"/>
        <w:gridCol w:w="641"/>
        <w:gridCol w:w="975"/>
        <w:gridCol w:w="641"/>
        <w:gridCol w:w="775"/>
        <w:gridCol w:w="908"/>
        <w:gridCol w:w="908"/>
        <w:gridCol w:w="775"/>
        <w:gridCol w:w="241"/>
        <w:gridCol w:w="908"/>
        <w:gridCol w:w="641"/>
        <w:gridCol w:w="641"/>
        <w:gridCol w:w="775"/>
        <w:gridCol w:w="241"/>
        <w:gridCol w:w="330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</w:t>
            </w:r>
          </w:p>
          <w:bookmarkEnd w:id="6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арнайы резервi есебінен іс-шаралар өткізу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220185,6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517323,7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242666,4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97355,1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92"/>
    <w:bookmarkStart w:name="z3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