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0a1f" w14:textId="50e0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2017 жылғы 1 қарашадағы № 354 қаулысы. Қызылорда облысының Әділет департаментінде 2017 жылғы 16 қарашада № 6030 болып тіркелді. Күші жойылды - Қызылорда облысы Жаңақорған ауданы әкімдігінің 2018 жылғы 5 сәуірдегі № 490 қаулысымен.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ауданы әкімдігінің 05.04.2018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ҚАУЛЫ ЕТЕДІ: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жұмыс орындарына квота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 үшін жұмыс орындарының квотасын белгілеу туралы" Жаңақорған ауданы әкімдігінің 2017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 5794 болып тіркелген, 2017 жылдың 19 сәуірінде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Жаңақорған ауданы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 2017 жылғы " 01" қарашадағы № 354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2963"/>
        <w:gridCol w:w="1013"/>
        <w:gridCol w:w="1013"/>
        <w:gridCol w:w="614"/>
        <w:gridCol w:w="480"/>
        <w:gridCol w:w="3231"/>
        <w:gridCol w:w="1278"/>
        <w:gridCol w:w="481"/>
        <w:gridCol w:w="747"/>
      </w:tblGrid>
      <w:tr>
        <w:trPr/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тізімдік санынан алғандағы квотаның 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(%)</w:t>
            </w:r>
          </w:p>
        </w:tc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"Шалкия Цинк ЛТД" акционерлік қоғамы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облысының денсаулық сақтау басқармасының "Амбулаториялық-емханалық қызметі бар Жаңақорған аудандық орталық ауруханасы" шаруашылық жүргізу құқығындағы коммуналдық мемлекеттік қазыналық кәсіпорны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"Жаңақорған аудандық білім бөлімінің №3 Жаңақорған аудандық жалпы білім беретін мектеп- интернаты" коммуналдық мемлекеттік мекемесі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"Жаңақорған аудандық білім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М. Қаратаев атындағы орта мектебі" коммуналдық мемлекеттік мекемесі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"Жаңақорған аудандық білім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Ж. Қыдыров атындағы орта мектебі" коммуналдық мемлекеттік мекемесі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"Жаңақорған аудандық білім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С. Қожанов атындағы орта мектебі" коммуналдық мемлекеттік мекемесі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"Жаңақорған аудандық білім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орта мектебі" коммуналдық мемлекеттік мекемесі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"Жаңақорған аудандық білім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169 Н. Илялетдинов атындағы орта мектебі" коммуналдық мемлекеттік мекемесі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