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f2bdd" w14:textId="adf2b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тәртіпті қамтамасыз етуге қатысатын азаматтарды көтермелеудің кейбір мәселелері туралы</w:t>
      </w:r>
    </w:p>
    <w:p>
      <w:pPr>
        <w:spacing w:after="0"/>
        <w:ind w:left="0"/>
        <w:jc w:val="both"/>
      </w:pPr>
      <w:r>
        <w:rPr>
          <w:rFonts w:ascii="Times New Roman"/>
          <w:b w:val="false"/>
          <w:i w:val="false"/>
          <w:color w:val="000000"/>
          <w:sz w:val="28"/>
        </w:rPr>
        <w:t>Қызылорда облысы Жаңақорған ауданы әкімдігінің 2017 жылғы 30 қарашадағы № 389 қаулысы. Қызылорда облысының Әділет департаментінде 2017 жылғы 13 желтоқсанда № 6069 болып тіркелді.</w:t>
      </w:r>
    </w:p>
    <w:p>
      <w:pPr>
        <w:spacing w:after="0"/>
        <w:ind w:left="0"/>
        <w:jc w:val="both"/>
      </w:pPr>
      <w:bookmarkStart w:name="z4" w:id="0"/>
      <w:r>
        <w:rPr>
          <w:rFonts w:ascii="Times New Roman"/>
          <w:b w:val="false"/>
          <w:i w:val="false"/>
          <w:color w:val="ff0000"/>
          <w:sz w:val="28"/>
        </w:rPr>
        <w:t xml:space="preserve">
      Ескерту. Келісу таңбасы жаңа редакцияда - Қызылорда облысы Жаңақорған ауданы әкімдігінің 17.03.2022 </w:t>
      </w:r>
      <w:r>
        <w:rPr>
          <w:rFonts w:ascii="Times New Roman"/>
          <w:b w:val="false"/>
          <w:i w:val="false"/>
          <w:color w:val="ff0000"/>
          <w:sz w:val="28"/>
        </w:rPr>
        <w:t>№ 605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"Қоғамдық тәртіпті қамтамасыз етуге азаматтардың қатысуы туралы" Қазақстан Республикасының 2004 жылғы 9 шілдедегі Заңының </w:t>
      </w:r>
      <w:r>
        <w:rPr>
          <w:rFonts w:ascii="Times New Roman"/>
          <w:b w:val="false"/>
          <w:i w:val="false"/>
          <w:color w:val="000000"/>
          <w:sz w:val="28"/>
        </w:rPr>
        <w:t>3-бабының</w:t>
      </w:r>
      <w:r>
        <w:rPr>
          <w:rFonts w:ascii="Times New Roman"/>
          <w:b w:val="false"/>
          <w:i w:val="false"/>
          <w:color w:val="000000"/>
          <w:sz w:val="28"/>
        </w:rPr>
        <w:t xml:space="preserve"> 2-тармағының 3) тармақшасына сәйкес Жаңақорған ауданының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Жаңақорған ауданында қоғамдық тәртіпті қамтамасыз етуге қатысатын азаматтарды көтермелеудің түрлері мен тәртібі, сондай-ақ оларға ақшалай сыйақының мөлшері айқындалсын.</w:t>
      </w:r>
    </w:p>
    <w:bookmarkEnd w:id="1"/>
    <w:bookmarkStart w:name="z6" w:id="2"/>
    <w:p>
      <w:pPr>
        <w:spacing w:after="0"/>
        <w:ind w:left="0"/>
        <w:jc w:val="both"/>
      </w:pPr>
      <w:r>
        <w:rPr>
          <w:rFonts w:ascii="Times New Roman"/>
          <w:b w:val="false"/>
          <w:i w:val="false"/>
          <w:color w:val="000000"/>
          <w:sz w:val="28"/>
        </w:rPr>
        <w:t>
      2. Осы қаулының орындалуын бақылау жетекшілік ететін Жаңақорған ауданы әкімінің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Әміреев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Ішкі істер министрлігі</w:t>
            </w:r>
          </w:p>
          <w:p>
            <w:pPr>
              <w:spacing w:after="20"/>
              <w:ind w:left="20"/>
              <w:jc w:val="both"/>
            </w:pPr>
            <w:r>
              <w:rPr>
                <w:rFonts w:ascii="Times New Roman"/>
                <w:b w:val="false"/>
                <w:i/>
                <w:color w:val="000000"/>
                <w:sz w:val="20"/>
              </w:rPr>
              <w:t>Қызылорда облысының полиция</w:t>
            </w:r>
          </w:p>
          <w:p>
            <w:pPr>
              <w:spacing w:after="20"/>
              <w:ind w:left="20"/>
              <w:jc w:val="both"/>
            </w:pPr>
            <w:r>
              <w:rPr>
                <w:rFonts w:ascii="Times New Roman"/>
                <w:b w:val="false"/>
                <w:i/>
                <w:color w:val="000000"/>
                <w:sz w:val="20"/>
              </w:rPr>
              <w:t>департаменті Жаңақорған</w:t>
            </w:r>
          </w:p>
          <w:p>
            <w:pPr>
              <w:spacing w:after="20"/>
              <w:ind w:left="20"/>
              <w:jc w:val="both"/>
            </w:pPr>
            <w:r>
              <w:rPr>
                <w:rFonts w:ascii="Times New Roman"/>
                <w:b w:val="false"/>
                <w:i/>
                <w:color w:val="000000"/>
                <w:sz w:val="20"/>
              </w:rPr>
              <w:t>ауданының полиция бөлімімен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w:t>
            </w:r>
            <w:r>
              <w:br/>
            </w:r>
            <w:r>
              <w:rPr>
                <w:rFonts w:ascii="Times New Roman"/>
                <w:b w:val="false"/>
                <w:i w:val="false"/>
                <w:color w:val="000000"/>
                <w:sz w:val="20"/>
              </w:rPr>
              <w:t>2017 жылғы "30" қарашадағы</w:t>
            </w:r>
            <w:r>
              <w:br/>
            </w:r>
            <w:r>
              <w:rPr>
                <w:rFonts w:ascii="Times New Roman"/>
                <w:b w:val="false"/>
                <w:i w:val="false"/>
                <w:color w:val="000000"/>
                <w:sz w:val="20"/>
              </w:rPr>
              <w:t>№ 389 қаулысына қосымша</w:t>
            </w:r>
          </w:p>
        </w:tc>
      </w:tr>
    </w:tbl>
    <w:bookmarkStart w:name="z11" w:id="4"/>
    <w:p>
      <w:pPr>
        <w:spacing w:after="0"/>
        <w:ind w:left="0"/>
        <w:jc w:val="left"/>
      </w:pPr>
      <w:r>
        <w:rPr>
          <w:rFonts w:ascii="Times New Roman"/>
          <w:b/>
          <w:i w:val="false"/>
          <w:color w:val="000000"/>
        </w:rPr>
        <w:t xml:space="preserve"> Жаңақорған ауданында қоғамдық тәртіпті қамтамасыз етуге қатысатын азаматтарды көтермелеудің түрлері мен тәртібі, сондай-ақ оларға ақшалай сыйақының мөлшері</w:t>
      </w:r>
    </w:p>
    <w:bookmarkEnd w:id="4"/>
    <w:p>
      <w:pPr>
        <w:spacing w:after="0"/>
        <w:ind w:left="0"/>
        <w:jc w:val="both"/>
      </w:pPr>
      <w:r>
        <w:rPr>
          <w:rFonts w:ascii="Times New Roman"/>
          <w:b w:val="false"/>
          <w:i w:val="false"/>
          <w:color w:val="ff0000"/>
          <w:sz w:val="28"/>
        </w:rPr>
        <w:t xml:space="preserve">
      Ескерту. Қосымша жаңа редакцияда - Қызылорда облысы Жаңақорған ауданы әкімдігінің 22.08.2019 </w:t>
      </w:r>
      <w:r>
        <w:rPr>
          <w:rFonts w:ascii="Times New Roman"/>
          <w:b w:val="false"/>
          <w:i w:val="false"/>
          <w:color w:val="ff0000"/>
          <w:sz w:val="28"/>
        </w:rPr>
        <w:t>№ 864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3" w:id="5"/>
    <w:p>
      <w:pPr>
        <w:spacing w:after="0"/>
        <w:ind w:left="0"/>
        <w:jc w:val="left"/>
      </w:pPr>
      <w:r>
        <w:rPr>
          <w:rFonts w:ascii="Times New Roman"/>
          <w:b/>
          <w:i w:val="false"/>
          <w:color w:val="000000"/>
        </w:rPr>
        <w:t xml:space="preserve"> 1. Көтермелеудің түрлері</w:t>
      </w:r>
    </w:p>
    <w:bookmarkEnd w:id="5"/>
    <w:bookmarkStart w:name="z14" w:id="6"/>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көтермелеудің түрлері:</w:t>
      </w:r>
    </w:p>
    <w:bookmarkEnd w:id="6"/>
    <w:bookmarkStart w:name="z15" w:id="7"/>
    <w:p>
      <w:pPr>
        <w:spacing w:after="0"/>
        <w:ind w:left="0"/>
        <w:jc w:val="both"/>
      </w:pPr>
      <w:r>
        <w:rPr>
          <w:rFonts w:ascii="Times New Roman"/>
          <w:b w:val="false"/>
          <w:i w:val="false"/>
          <w:color w:val="000000"/>
          <w:sz w:val="28"/>
        </w:rPr>
        <w:t>
      1) алғыс жариялау;</w:t>
      </w:r>
    </w:p>
    <w:bookmarkEnd w:id="7"/>
    <w:bookmarkStart w:name="z16" w:id="8"/>
    <w:p>
      <w:pPr>
        <w:spacing w:after="0"/>
        <w:ind w:left="0"/>
        <w:jc w:val="both"/>
      </w:pPr>
      <w:r>
        <w:rPr>
          <w:rFonts w:ascii="Times New Roman"/>
          <w:b w:val="false"/>
          <w:i w:val="false"/>
          <w:color w:val="000000"/>
          <w:sz w:val="28"/>
        </w:rPr>
        <w:t>
      2) грамотамен марапаттау;</w:t>
      </w:r>
    </w:p>
    <w:bookmarkEnd w:id="8"/>
    <w:bookmarkStart w:name="z17" w:id="9"/>
    <w:p>
      <w:pPr>
        <w:spacing w:after="0"/>
        <w:ind w:left="0"/>
        <w:jc w:val="both"/>
      </w:pPr>
      <w:r>
        <w:rPr>
          <w:rFonts w:ascii="Times New Roman"/>
          <w:b w:val="false"/>
          <w:i w:val="false"/>
          <w:color w:val="000000"/>
          <w:sz w:val="28"/>
        </w:rPr>
        <w:t>
      3) ақшалай сыйақы беру.</w:t>
      </w:r>
    </w:p>
    <w:bookmarkEnd w:id="9"/>
    <w:bookmarkStart w:name="z18" w:id="10"/>
    <w:p>
      <w:pPr>
        <w:spacing w:after="0"/>
        <w:ind w:left="0"/>
        <w:jc w:val="left"/>
      </w:pPr>
      <w:r>
        <w:rPr>
          <w:rFonts w:ascii="Times New Roman"/>
          <w:b/>
          <w:i w:val="false"/>
          <w:color w:val="000000"/>
        </w:rPr>
        <w:t xml:space="preserve"> 2. Көтермелеудің тәртібі</w:t>
      </w:r>
    </w:p>
    <w:bookmarkEnd w:id="10"/>
    <w:bookmarkStart w:name="z19" w:id="11"/>
    <w:p>
      <w:pPr>
        <w:spacing w:after="0"/>
        <w:ind w:left="0"/>
        <w:jc w:val="both"/>
      </w:pPr>
      <w:r>
        <w:rPr>
          <w:rFonts w:ascii="Times New Roman"/>
          <w:b w:val="false"/>
          <w:i w:val="false"/>
          <w:color w:val="000000"/>
          <w:sz w:val="28"/>
        </w:rPr>
        <w:t>
      2. Қылмыстың алдын алуға және жолын кесуге жәрдемдескен қоғамдық тәртiптi қамтамасыз етуге қатысатын азаматтарды көтермелеу мәселелерiн Жаңақорған ауданы әкімдігімен құрылатын қоғамдық тәртіпті қамтамасыз етуге қатысатын азаматтарды көтермелеу жөніндегі аудандық комиссия (бұдан әрі - Комиссия) қарайды.</w:t>
      </w:r>
    </w:p>
    <w:bookmarkEnd w:id="11"/>
    <w:bookmarkStart w:name="z20" w:id="12"/>
    <w:p>
      <w:pPr>
        <w:spacing w:after="0"/>
        <w:ind w:left="0"/>
        <w:jc w:val="both"/>
      </w:pPr>
      <w:r>
        <w:rPr>
          <w:rFonts w:ascii="Times New Roman"/>
          <w:b w:val="false"/>
          <w:i w:val="false"/>
          <w:color w:val="000000"/>
          <w:sz w:val="28"/>
        </w:rPr>
        <w:t>
      3. Қылмыстың алдын алуға және жолын кесуге, қоғамдық тәртiптi қорғауға, қоғамдық қауiпсiздiктi қамтамасыз етуге белсендi қатысатын азаматтарды көтермелеу жөнiндегi ұсыныстарды Комиссияға қарауға "Қазақстан Республикасы Ішкі істер министірлігі Қызылорда облысының полиция департаментi Жаңақорған ауданының полиция бөлімі" мемлекеттiк мекемесi (бұдан әрi – Полиция бөлімі) енгiзедi.</w:t>
      </w:r>
    </w:p>
    <w:bookmarkEnd w:id="12"/>
    <w:bookmarkStart w:name="z21" w:id="13"/>
    <w:p>
      <w:pPr>
        <w:spacing w:after="0"/>
        <w:ind w:left="0"/>
        <w:jc w:val="both"/>
      </w:pPr>
      <w:r>
        <w:rPr>
          <w:rFonts w:ascii="Times New Roman"/>
          <w:b w:val="false"/>
          <w:i w:val="false"/>
          <w:color w:val="000000"/>
          <w:sz w:val="28"/>
        </w:rPr>
        <w:t>
      4. Комиссияның құрамына аудандық жергiлiктi өкiлдi және атқарушы органдарының, полиция бөлімінің өкiлдерi енгiзiледi.</w:t>
      </w:r>
    </w:p>
    <w:bookmarkEnd w:id="13"/>
    <w:bookmarkStart w:name="z22" w:id="14"/>
    <w:p>
      <w:pPr>
        <w:spacing w:after="0"/>
        <w:ind w:left="0"/>
        <w:jc w:val="both"/>
      </w:pPr>
      <w:r>
        <w:rPr>
          <w:rFonts w:ascii="Times New Roman"/>
          <w:b w:val="false"/>
          <w:i w:val="false"/>
          <w:color w:val="000000"/>
          <w:sz w:val="28"/>
        </w:rPr>
        <w:t>
      5. Комиссия қабылдаған шешiм – көтермелеу үшiн, ал комиссия қабылдаған шешiмге сәйкес полиция бөлімі бастығының бұйрығы - көтермелеуге ақы төлеу үшiн негiз болып табылады.</w:t>
      </w:r>
    </w:p>
    <w:bookmarkEnd w:id="14"/>
    <w:bookmarkStart w:name="z23" w:id="15"/>
    <w:p>
      <w:pPr>
        <w:spacing w:after="0"/>
        <w:ind w:left="0"/>
        <w:jc w:val="both"/>
      </w:pPr>
      <w:r>
        <w:rPr>
          <w:rFonts w:ascii="Times New Roman"/>
          <w:b w:val="false"/>
          <w:i w:val="false"/>
          <w:color w:val="000000"/>
          <w:sz w:val="28"/>
        </w:rPr>
        <w:t>
      6. Қоғамдық тәртіпті қамтамасыз етуге қатысқан азаматтарға көтермелеу шараларын полиция бөлімі салтанатты жағдайда жүзеге асырады.</w:t>
      </w:r>
    </w:p>
    <w:bookmarkEnd w:id="15"/>
    <w:bookmarkStart w:name="z24" w:id="16"/>
    <w:p>
      <w:pPr>
        <w:spacing w:after="0"/>
        <w:ind w:left="0"/>
        <w:jc w:val="left"/>
      </w:pPr>
      <w:r>
        <w:rPr>
          <w:rFonts w:ascii="Times New Roman"/>
          <w:b/>
          <w:i w:val="false"/>
          <w:color w:val="000000"/>
        </w:rPr>
        <w:t xml:space="preserve"> 3. Ақшалай сыйақының мөлшері</w:t>
      </w:r>
    </w:p>
    <w:bookmarkEnd w:id="16"/>
    <w:bookmarkStart w:name="z25" w:id="17"/>
    <w:p>
      <w:pPr>
        <w:spacing w:after="0"/>
        <w:ind w:left="0"/>
        <w:jc w:val="both"/>
      </w:pPr>
      <w:r>
        <w:rPr>
          <w:rFonts w:ascii="Times New Roman"/>
          <w:b w:val="false"/>
          <w:i w:val="false"/>
          <w:color w:val="000000"/>
          <w:sz w:val="28"/>
        </w:rPr>
        <w:t>
      7. Ақшалай сыйақының мөлшерiн комиссия қоғамдық тәртiптi қамтамасыз етуге көтермеленетiн адамның қосқан үлесiн және ол немесе оның қатысуымен жолы кесiлген құқыққа қарсы әрекеттiң нәтижесiнде келтiрiлуi мүмкiн залалдың көлемiн ескере отырып белгiлейдi және ол, әдетте, 10 есе айлық есептiк көрсеткiштен аспайды.</w:t>
      </w:r>
    </w:p>
    <w:bookmarkEnd w:id="17"/>
    <w:bookmarkStart w:name="z26" w:id="18"/>
    <w:p>
      <w:pPr>
        <w:spacing w:after="0"/>
        <w:ind w:left="0"/>
        <w:jc w:val="both"/>
      </w:pPr>
      <w:r>
        <w:rPr>
          <w:rFonts w:ascii="Times New Roman"/>
          <w:b w:val="false"/>
          <w:i w:val="false"/>
          <w:color w:val="000000"/>
          <w:sz w:val="28"/>
        </w:rPr>
        <w:t>
      8. Ақшалай сыйақыны төлеудi көтермелеуге ұсыныс енгiзген полиция бөлімі облыстық бюджет қаражаты есебiнен жүргiзедi.</w:t>
      </w:r>
    </w:p>
    <w:bookmarkEnd w:id="18"/>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