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b84e" w14:textId="548b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ауданының аумағында қызметін жүзеге асыратын барлық салық төлеушілер үшін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11 желтоқсандағы № 05-16/182 шешімі. Қызылорда облысының Әділет департаментінде 2017 жылғы 15 желтоқсанда № 6080 болып тіркелді. Күші жойылды - Қызылорда облысы Жаңақорған аудандық м&amp;#601;слихатының 2018 жылғы 23 сәуірдегі № 216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23.04.2018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аумағында қызметін жүзеге асыратын барлық салық төлеушілер үшін бірыңғай тіркелген салық мөлшерлемелері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Ж.Талас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"11"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Жаңақорған аудандық мәслихатының 2017 жылғы 11 желтоқсандағы № 05-16/182 шешiміне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ауданының аумағында қызметін жүзеге асыратын барлық салық төлеушілер үшін бірыңғай тіркелген салық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122"/>
        <w:gridCol w:w="5440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тіркелген бірыңғай салық мөлшерлемелері (айлық есептік көрсеткіштерінде)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