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ec79c" w14:textId="90ec7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Мүгедектер қатарындағы кемтар балаларды жеке оқыту жоспары бойынша үйде оқытуға жұмсаған шығындарды өтеу мөлшері мен тәртібін айқындау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2017 жылғы 26 желтоқсандағы № 05-16/190 шешімі. Қызылорда облысының Әділет департаментінде 2018 жылғы 11 қаңтарда № 6144 болып тіркелді. Күші жойылды - Қызылорда облысы Жаңақорған аудандық мәслихатының 2018 жылғы 14 қыркүйектегі № 257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Қызылорда облысы Жаңақорған аудандық мәслихатының 14.09.2018 </w:t>
      </w:r>
      <w:r>
        <w:rPr>
          <w:rFonts w:ascii="Times New Roman"/>
          <w:b w:val="false"/>
          <w:i w:val="false"/>
          <w:color w:val="ff0000"/>
          <w:sz w:val="28"/>
        </w:rPr>
        <w:t>№ 257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"Кемтар балаларды әлеуметтік және медициналық-педагогикалық түзеу арқылы қолдау туралы" Қазақстан Республикасының 2002 жылғы 11 шілдедегі Заңының </w:t>
      </w:r>
      <w:r>
        <w:rPr>
          <w:rFonts w:ascii="Times New Roman"/>
          <w:b w:val="false"/>
          <w:i w:val="false"/>
          <w:color w:val="000000"/>
          <w:sz w:val="28"/>
        </w:rPr>
        <w:t>16-бабына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Жаңақорған аудандық маслихаты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Мүгедектер қатарындағы кемтар балалардың (бұдан әрі-кемтар балалар) ата-аналары мен өзге де заңды өкілдерінің жеке оқыту жоспары бойынша кемтар балаларын үйде оқытуға жұмсаған шығындарын өтеу (бұдан әрі - шығындарды өтеу) мөлшері тоғыз айлық есептік көрсеткіш мөлшерінде айқындалсын.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Шығындарды өтеуді "Жаңақорған ауданының жұмыспен қамту, әлеуметтік бағдарламалар және азаматтық хал актілерін тіркеу бөлімі" коммуналдық мемлекеттік мекемесі (бұдан әрі – уәкілетті орган) кемтар балалардың ата-аналарына немесе өзге де заңды өкілдеріне тиісті оқу жылы кезеңінде тоқсан сайын аудан бюджеті қаражаты есебінен жүзеге асырады.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 тармақ жаңа редакцияда - Қызылорда облысы Жаңақорған аудандық мәслихатының 23.04.2018 </w:t>
      </w:r>
      <w:r>
        <w:rPr>
          <w:rFonts w:ascii="Times New Roman"/>
          <w:b w:val="false"/>
          <w:i w:val="false"/>
          <w:color w:val="000000"/>
          <w:sz w:val="28"/>
        </w:rPr>
        <w:t>№ 217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Кемтар балалардың ата-аналары мен өзге де заңды өкілдері жеке оқыту жоспары бойынша кемтар балаларын үйде оқытуға жұмсаған шығындарын өндіріп алу үшін өтінішті қабылдау немесе мемлекеттік қызметті көрсету нәтижесін беру "Әлеуметтік – еңбек саласындағы мемлекеттік көрсетілетін қызмет стандарттарын бекіту туралы" Қазақстан Республикасы Денсаулық сақтау және әлеуметтік даму министрінің 2015 жылғы 28 сәуірдегі бұйрығының (нормативтік құқықтық актілерді мемлекеттік тіркеу Тізілімінде №11342 болып тіркелген) 25 - қосымшасымен бекітілген "Мүгедек балаларды үйде оқытуға жұмсалған шығындарды өтеу" мемлекеттік көрсетілетін қызмет стандартының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тәртіппен жүзеге асырылады және </w:t>
      </w:r>
      <w:r>
        <w:rPr>
          <w:rFonts w:ascii="Times New Roman"/>
          <w:b w:val="false"/>
          <w:i w:val="false"/>
          <w:color w:val="000000"/>
          <w:sz w:val="28"/>
        </w:rPr>
        <w:t>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құжаттарды ұсынады.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Шығындарды өтеу кемтар балалар: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он сегіз жасқа толғанда;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қайтыс болғанда;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мүгедектігін алып тастағанда;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интернат - үйі немесе санаторлық мектепте оқып жатқан кезеңінде;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психологиялық-медициналық-педагогикалық кеңес қорытындысының мерзімі аяқталғанда;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Жаңақорған ауданының шегінен тыс тұрақты тұрғылықты жерге кеткенде тоқтатылады.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Шығындарды өтеу көрсетілген жағдайлар туындағаннан кейінгі айдан бастап тоқтатылады.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"Мүгедектер қатарындағы кемтар балаларды жеке оқыту жоспары бойынша үйде оқытуға жұмсаған шығындарды өтеу мөлшері мен тәртібін айқындау туралы" 2017 жылғы 8 тамыздағы </w:t>
      </w:r>
      <w:r>
        <w:rPr>
          <w:rFonts w:ascii="Times New Roman"/>
          <w:b w:val="false"/>
          <w:i w:val="false"/>
          <w:color w:val="000000"/>
          <w:sz w:val="28"/>
        </w:rPr>
        <w:t>№ 05-16/147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Жаңақорған аудандық мәслихаты шешімінің (нормативтік құқықтық актілерді мемлекеттік тіркеу Тізілімінде №5951 болып тіркелген, 2017 жылғы 25 қарашасында Қазақстан Республикасының нормативтік құқықтық актілердің Эталондық бақылау банкінде жарияланған) күші жойылды деп танылсын. 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алғашқы ресми жарияланған күнінен бастап қолданысқа енгізіледі.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20"/>
        <w:gridCol w:w="4180"/>
      </w:tblGrid>
      <w:tr>
        <w:trPr>
          <w:trHeight w:val="30" w:hRule="atLeast"/>
        </w:trPr>
        <w:tc>
          <w:tcPr>
            <w:tcW w:w="7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Жаңақорған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кезекті ХVІІІ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Жаңақорған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"Қызылорда облысының жұмыспен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қамтуды үйлестіру және әлеуметтік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бағдарламалар басқармасы" мемлекеттік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мекемесінің басшысы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________________Т. Дүйсебаев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"26" желтоқсан 2017 жыл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