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abf2" w14:textId="0a4a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жаятын орындарды айқындау туралы" Өзгент ауылдық округі әкімінің 2016 жылғы 27 желтоқсандағы №38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Өзгент ауылдық округі әкімінің 2017 жылғы 28 сәуірдегі № 49 шешімі. Қызылорда облысының Әділет департаментінде 2017 жылғы 17 мамырда № 5839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 Өзгент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"Мал жаятын орындарды айқындау туралы" Өзгент ауылдық округі әкімінің 2016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5703 болып тіркелген, 2017 жылы 31 қаңтарда "Жаңақорған тынысы" газетінде және Қазақстан Республикасы нормативтік құқықтық актілерінің электрондық түрдегі эталондық бақылау банкінде 2017 жылы 8 ақпанда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Өзгент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