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cf0f" w14:textId="b24c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2017 жылғы 23 қаңтардағы № 15 қаулысы. Қызылорда облысының Әділет департаментінде 2017 жылғы 15 ақпанда № 5728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 2015 жылғы 4 желтоқсандағы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3)тармақшасына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Тапсырыс берушілер үшін "Сырдария аудандық құрылыс бөлімі" коммуналдық мемлекеттік мекемесі мемлекеттік сатып алудың бірыңғай ұйымдастырушысы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алуды ұйымдастыруды және өткізуді мемлекеттік сатып алудың бірыңғай ұйымдастырушы орындайтын тауарлар, жұмыстар, көрсетілетін қызметтер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Сырдария ауданы әкімінің орынбасары Қ.Т.Мыңбаевқа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мемлекеттік сатып алудың бірыңғайұйымдастырушы орындайтын тауарлар, жұмыстар, көрсетілетін қызметтер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0671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Тауарлар: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жиһаздарды сатып алу (оны алуға бөлінген сомада тиісті қаржы жылына республикалық бюджет туралы заңымен белгіленген төрт мыңнан бес мыңға дейінгі еселенген айлық есептік көрсеткіш мөлшерінде болған жағдайда)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инженерлі-коммуникациялық инфрақұрылым нысандары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қабатты және көп қабатты тұрғын үйлер құрылысы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2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нысандарының және жүйелерінің құрылысы, қайта жаңғырту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қызметтер: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өнімді техникалық қолдау (оны алуға бөлінген сомада тиісті қаржы жылына республикалық бюджет туралы заңымен белгіленген төрт мыңнан бес мыңға дейінгі еселенген айлық есептік көрсеткіш мөлшерінде болған жағдайда)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