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460c" w14:textId="eab4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аудандық бюджет туралы" аудандық мәслихаттың 2016 жылғы 22 желтоқсандағы №79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2017 жылғы 7 ақпандағы № 87 шешімі. Қызылорда облысының Әділет департаментінде 2017 жылғы 21 ақпанда № 5738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аудандық бюджет туралы" аудандық мәслихаттың 2016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2016 жылғы 30 желтоқсанда №5684 болып тіркелді, "Тіршілік тынысы" газетінің 2017 жылғы 10 қаңтарда №2 жарияланған) мынадай өзгерістер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1) кірістер – 7885665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5808778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23081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3170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2050636 мың теңге 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1–тармақтың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2) шығындар –8328610,7 мың теңге 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1–тармақтың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таза бюджеттік кредиттеу – 202243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251859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49616 мың теңге";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1–тармақтың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4) қаржы активтерімен жасалатын операциялар бойынша сальдо – 0;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1–тармақтың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5) бюджет тапшылығы – - 645188,7 мың теңге 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1–тармақтың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6) бюджет тапшылығын қаржыландыру – 645188,7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251859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49616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бос қалдықтары - 442945,7 мың теңге 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2017 жылғы 1 қаңтардан бастап қолданысқа енгiзiледi және ресми жариялауға жатады.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507"/>
        <w:gridCol w:w="1039"/>
        <w:gridCol w:w="391"/>
        <w:gridCol w:w="1006"/>
        <w:gridCol w:w="41"/>
        <w:gridCol w:w="5986"/>
        <w:gridCol w:w="256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9"/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7885665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5808778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5512854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5486081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2050636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2050636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53"/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8328610,7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 - шаралар жүргізу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-645188,7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алу келісім - шарттары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442945,7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</w:tbl>
    <w:bookmarkStart w:name="z266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кент және ауылдық округі әкімінің аппараттарының бюджеттік бағдарламаларының тізбесі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908"/>
        <w:gridCol w:w="775"/>
        <w:gridCol w:w="641"/>
        <w:gridCol w:w="908"/>
        <w:gridCol w:w="874"/>
        <w:gridCol w:w="866"/>
        <w:gridCol w:w="775"/>
        <w:gridCol w:w="908"/>
        <w:gridCol w:w="775"/>
        <w:gridCol w:w="908"/>
        <w:gridCol w:w="908"/>
        <w:gridCol w:w="641"/>
        <w:gridCol w:w="869"/>
        <w:gridCol w:w="1042"/>
      </w:tblGrid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 001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кәсіпорындардың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 004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 041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 005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мәдени-демалыс жұмыстарын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028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 040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"Тереңөзек кенті әкімінің аппараты" коммуналдық мемлекеттік мекемесі</w:t>
            </w:r>
          </w:p>
          <w:bookmarkEnd w:id="21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491089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"Сейфуллин ауылдық округі әкімінің аппараты" коммуналдық мемлекеттік мекемесі</w:t>
            </w:r>
          </w:p>
          <w:bookmarkEnd w:id="21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"Шіркейлі ауылдық округі әкімінің аппараты" коммуналдық мемлекеттік мекемесі</w:t>
            </w:r>
          </w:p>
          <w:bookmarkEnd w:id="21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90319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"Іңкәрдария ауылдық округі әкімінің аппараты" коммуналдық мемлекеттік мекемесі</w:t>
            </w:r>
          </w:p>
          <w:bookmarkEnd w:id="21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32878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"Н.Ілиясов ауылдық округі әкімінің аппараты" коммуналдық мемлекеттік мекемесі</w:t>
            </w:r>
          </w:p>
          <w:bookmarkEnd w:id="21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81122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"Ақжарма ауылдық округі әкімінің аппараты" коммуналдық мемлекеттік мекемесі</w:t>
            </w:r>
          </w:p>
          <w:bookmarkEnd w:id="21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83931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"Шаған ауылдық округі әкімінің аппараты" коммуналдық мемлекеттік мекемесі</w:t>
            </w:r>
          </w:p>
          <w:bookmarkEnd w:id="21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149550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"А.Тоқмағанбетов ауылдық округі әкімінің аппараты" коммуналдық мемлекеттік мекемесі</w:t>
            </w:r>
          </w:p>
          <w:bookmarkEnd w:id="21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"Қоғалыкөл ауылдық округі әкімінің аппараты" коммуналдық мемлекеттік мекемесі</w:t>
            </w:r>
          </w:p>
          <w:bookmarkEnd w:id="21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94658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"Бесарық ауылдық округі әкімінің аппараты" коммуналдық мемлекеттік мекемесі</w:t>
            </w:r>
          </w:p>
          <w:bookmarkEnd w:id="22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82981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"Аманкелді ауылдық округі әкімінің аппараты" коммуналдық мемлекеттік мекемесі</w:t>
            </w:r>
          </w:p>
          <w:bookmarkEnd w:id="22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101595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"Қалжан ахун ауылдық округі әкімінің аппараты" коммуналдық мемлекеттік мекемесі</w:t>
            </w:r>
          </w:p>
          <w:bookmarkEnd w:id="22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59138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"Айдарлы ауылдық округі әкімінің аппараты" коммуналдық мемлекеттік мекемесі</w:t>
            </w:r>
          </w:p>
          <w:bookmarkEnd w:id="22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59245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"Жетікөл ауылдық округі әкімінің аппараты" коммуналдық мемлекеттік мекемесі</w:t>
            </w:r>
          </w:p>
          <w:bookmarkEnd w:id="22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 </w:t>
            </w:r>
          </w:p>
          <w:bookmarkEnd w:id="22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574447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