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7269" w14:textId="5297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22 мамырдағы № 132 қаулысы. Қызылорда облысының Әділет департаментінде 2017 жылғы 7 маусымда № 5872 болып тіркелді. Күші жойылды - Қызылорда облысы Сырдария ауданы әкімдігінің 2018 жылғы 16 сәуірдегі № 119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ауданы әкімдігінің 04.08.2017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144"/>
        <w:gridCol w:w="1550"/>
        <w:gridCol w:w="2572"/>
        <w:gridCol w:w="1893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  <w:r>
              <w:br/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"Амбулаториялық – емханалық қызметі бар Сырдария аудандық орталық ауруханасы" мемлекеттік коммуналдық қазыналық кәсіпорны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35 Иса Тоқтыбаев атындағы мектеп-лицейі" коммуналдық мемлекеттік мекемесі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  <w:bookmarkEnd w:id="10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 – лицей"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  <w:bookmarkEnd w:id="11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"№37 мектеп – лицейі"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  <w:bookmarkEnd w:id="12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"№42 Қ.Баймағанбетов атындағы мектеп – лицейі"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  <w:bookmarkEnd w:id="13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"№44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  <w:bookmarkEnd w:id="14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  <w:bookmarkEnd w:id="1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"№130 Абай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 131 Талғат Қозыбаев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  <w:bookmarkEnd w:id="1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№132 Т.Айтбаев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  <w:bookmarkEnd w:id="1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"№135 А.Тоқмағанбетов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  <w:bookmarkEnd w:id="20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</w:p>
          <w:bookmarkEnd w:id="21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2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"№147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</w:p>
          <w:bookmarkEnd w:id="23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"№174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  <w:bookmarkEnd w:id="24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Cырдария аудандық білім бөлімінің "№191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</w:p>
          <w:bookmarkEnd w:id="2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білім бөлімінің "№210 О.Әбілпаттаев атындағы орта мектебі" коммуналдық мемлекеттік мекемесі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</w:p>
          <w:bookmarkEnd w:id="2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2030"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  <w:bookmarkEnd w:id="2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Жер"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</w:p>
          <w:bookmarkEnd w:id="2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</w:p>
          <w:bookmarkEnd w:id="2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Жер"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