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b0f25" w14:textId="05b0f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Сырдария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аудандық мәслихатының 2017 жылғы 2 маусымдағы № 113 шешімі. Қызылорда облысының Әділет департаментінде 2017 жылғы 15 маусымда № 5875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Қазақстан Республикасының 2001 жылғы 23 қаңтардағы Заңының 7-бабының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Сырдария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Сырдария аудандық мәслихатының кейбір шешімдерінің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шешім алғашқы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68"/>
        <w:gridCol w:w="4232"/>
      </w:tblGrid>
      <w:tr>
        <w:trPr>
          <w:trHeight w:val="30" w:hRule="atLeast"/>
        </w:trPr>
        <w:tc>
          <w:tcPr>
            <w:tcW w:w="77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 сессиясының төрағасы: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Ералиев 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Әжікенов_____________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Сырдария аудандық 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113 шешіміне қосымша</w:t>
            </w:r>
          </w:p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Сырдария аудандық мәслихатының кейбір күші жойылды деп танылған шешімдерінің тізбесі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"Сырдария ауданы Тереңөзек кентінің жерлерін аймақтарға бөлу схемасын және салықтың базалық ставкасының түзету коэффицентін бекіту туралы" Сырдария аудандық мәслихаттың 2008 жылғы 22 қазандағы </w:t>
      </w:r>
      <w:r>
        <w:rPr>
          <w:rFonts w:ascii="Times New Roman"/>
          <w:b w:val="false"/>
          <w:i w:val="false"/>
          <w:color w:val="000000"/>
          <w:sz w:val="28"/>
        </w:rPr>
        <w:t>№ 107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(нормативтік құқықтық актілерді мемлекеттік Тіркеу тізілімінде № 10-8-77 болып тіркелді, "Тіршілік тынысы" газетінің 2008 жылғы 03 желтоқсанда № 96 жарияланған).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"Сырдария ауданы, Тереңөзек кентiнiң жерлерiн аймақтарға бөлу схемасын және салықтық базалық ставкасының түзету коэффициенттерiн бекiту туралы" аудандық мәслихатының 2008 жылғы 22 қазандағы № 107 шешiмiне өзгерiс енгiзу туралы" Сырдария аудандық мәслихаттың 2009 жылғы 09 ақпандағы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(нормативтік құқықтық актілерді мемлекеттік Тіркеу тізілімінде № 10-8-85 болып тіркелді, "Тіршілік тынысы" газетінің 2009 жылғы 11 наурызда № 21 жарияланған).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"Аудандық мәслихаттың кейбiр шешiмдерiне толықтыру енгiзу туралы" Сырдария аудандық мәслихатының 2011 жылғы 15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371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шешiмi (нормативтік құқықтық актілерді мемлекеттік Тіркеу тізілімінде № 10-8-167 болып тіркелді, "Тіршілік тынысы" газетінің 2012 жылғы 18 қаңтарда № 5 жарияланған).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"Сырдария ауданы бойынша коммуналдық қалдықтарды әкету тарифтерiн бекiту туралы" Сырдария аудандық мәслихатының 2014 жылғы 14 наурыздағы </w:t>
      </w:r>
      <w:r>
        <w:rPr>
          <w:rFonts w:ascii="Times New Roman"/>
          <w:b w:val="false"/>
          <w:i w:val="false"/>
          <w:color w:val="000000"/>
          <w:sz w:val="28"/>
        </w:rPr>
        <w:t>№ 218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(нормативтік құқықтық актілерді мемлекеттік Тіркеу тізілімінде № 4633 болып тіркелді, "Тіршілік тынысы" газетінің 2014 жылғы 16 сәуірде № 28 жарияланған).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"Сот шешімімен коммуналдық меншікке түскен болып танылған иесіз қалдықтарды басқару қағидаларын бекіту туралы" Сырдария аудандық мәслихатының 2016 жылғы 11 қарашадағы </w:t>
      </w:r>
      <w:r>
        <w:rPr>
          <w:rFonts w:ascii="Times New Roman"/>
          <w:b w:val="false"/>
          <w:i w:val="false"/>
          <w:color w:val="000000"/>
          <w:sz w:val="28"/>
        </w:rPr>
        <w:t>№ 68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(нормативтік құқықтық актілерді мемлекеттік Тіркеу тізілімінде № 5665 болып тіркелді, "Тіршілік тынысы" газетінің 2016 жылғы 24 желтоқсанда № 99 жарияланған).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