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d21a6" w14:textId="37d21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Көшелерге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Сырдария ауданы Тереңөзек кенті әкімінің 2017 жылғы 10 шілдедегі № 96 шешімі. Қызылорда облысының Әділет департаментінде 2017 жылғы 10 тамызда № 5928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әкімшілік-аумақтық құрылысы туралы" Қазақстан Республикасының 1993 жылғы 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облыстық ономастика комиссиясының 2016 жылғы 21 қыркүйектегі № 3 қорытындысына сәйкес Тереңөзек кентінің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Сырдария ауданы, Тереңөзек кентіндегі: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атауы жоқ көшеге "Алдаберген Бисенов" есімі;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атауы жоқ көшеге"Зал Мырзахметов" есімі;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атауы жоқ көшеге"Ыбырай Сейпулов" есімі;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атауы жоқ көшеге"Садық Райымов" есімі берілсін.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"Көшелерге атау беру туралы" Тереңөзек кенті әкімінің 2016 жылғы 23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 192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шешімінің (нормативтік құқықтық актілерді мемлекеттік тіркеу Тізілімінде №5709 болып тіркелген, 2017 жылы 2 наурызда Қазақстан Республикасы Нормативтік құқықтық актілерінің эталондық бақылау банкінде жарияланған) күші жойылды деп танылсын.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Тереңөзек кенті әкімінің орынбасары А.Ұзақбаевқа жүктелсін.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 күнінен бастап қолданысқа енгiзiледi.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Тереңөзек кентінің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Ж.Сыздықов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