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515b" w14:textId="c2d5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8 желтоқсандағы № 149 шешімі. Қызылорда облысының Әділет департаментінде 2017 жылғы 13 желтоқсанда № 6068 болып тіркелді. Күші жойылды - Қызылорда облысы Сырдария аудандық мәслихатының 2021 жылғы 28 желтоқсандағы № 110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16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2017 жылғы 08 желтоқсандағы № 149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Сырдария ауданының әкімдігі (бұдан әрі - әкімдік)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әкімдік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"Сырдария аудандық тұрғын үй-коммуналдық шаруашылығы, жолаушылар көлігі және автомобиль жолдары бөлімі" коммуналдық мемлекеттік мекемесі болып (бұдан әрі - бөлім) табылады.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