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a6643" w14:textId="9aa66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Сырдария ауданы елді мекендерінің шекараларын (шектерін) белгiлеу және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2017 жылғы 22 желтоқсандағы № 332 қаулысы және Қызылорда облысы Сырдария аудандық мәслихатының 2017 жылғы 22 желтоқсандағы № 160 шешімі. Қызылорда облысының Әділет департаментінде 2018 жылғы 9 қаңтарда № 6130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Қызылорда облысы Сырдария ауданы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21.08.2023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кодексi" Қазақстан Республикасының 2003 жылғы 20 маусымдағы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әкiмшiлiк-аумақтық құрылысы туралы" Қазақстан Республикасының 1993 жылғы 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әкiмдiгi ҚАУЛЫ ЕТЕДI және Сырдария аудандық мәслихаты ШЕШIМ ҚАБЫЛДАДЫ:</w:t>
      </w:r>
    </w:p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бірлескен қаулының және шешімнің қосымшасына сәйкес Сырдария ауданы елді мекендерінің шекаралары (шектері) белгіленсін және өзгертілсін.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Сырдария ауданы әкімдігінің 21.08.2023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21.08.2023 </w:t>
      </w:r>
      <w:r>
        <w:rPr>
          <w:rFonts w:ascii="Times New Roman"/>
          <w:b w:val="false"/>
          <w:i w:val="false"/>
          <w:color w:val="00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"Айдарлы, Бесарық, Ақжарма, Іңкәрдария, Қоғалыкөл, С.Сейфуллин, Шаған, Шіркейлі, Қалжан ахун, Жетікөл, Тоқмағанбетов, Құндызды, Аманкелді, Н.Ілиясов елді мекендерінің қайтадан анықталған шекараларын белгілеу туралы" 2010 жылғы 05 наурыздағы бірлескен </w:t>
      </w:r>
      <w:r>
        <w:rPr>
          <w:rFonts w:ascii="Times New Roman"/>
          <w:b w:val="false"/>
          <w:i w:val="false"/>
          <w:color w:val="000000"/>
          <w:sz w:val="28"/>
        </w:rPr>
        <w:t>№ 98/231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Сырдария ауданы әкiмдiгiнiң қаулысы мен Сырдария аудандық мәслихаты шешімінің (нормативтік құқықтық актілерді мемлекеттік тіркеу Тізілімінде №10-8-115 тіркелген, 2010 жылғы 14 сәуірде "Тіршілік тынысы" газетінің №29 жарияланған) күші жойылды деп танылсын.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бiрлескен қаулы мен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ауданының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Ғ.Қазантаев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17 сессиясының 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Ж.Налибаева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Сырдария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бірлескен 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және Сырдария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Сырдария ауданы елді мекендерінің шекаралары (шектері)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облысы Сырдария ауданы әкімдігінің 21.08.2023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және Қызылорда облысы Сырдария аудандық мәслихатының 21.08.2023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 атауы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көлемі (гектар)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шаруа-шылығы мақса-тындағы жерлері, гектар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(гектар):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жерлер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егістік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жылдық екпелер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тынайған жер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бақша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жайылымдар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ауылдық округі Ақжарма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ауылдық округі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Айдарлы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 Аманкелді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А.Тоқмағанбетов ауылдық округі А.Тоқмағанбетов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Бесарық ауылдық округі Бесарық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 ауылдық округі С.Сейфуллин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Н.Ілиясов ауылдық округі Н.Ілиясов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ауылдық округі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Қалжан ахун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Қоғалыкөл ауылдық округі Қоғалыкөл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Шіркейлі ауылдық округі Шіркейлі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ауылдық округі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Шаған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Інкәрдария ауылдық округі Інкәрдария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Жетікөл ауылдық округі Жетікөл ауылы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