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189c" w14:textId="6321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Тереңөзек кентінің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2017 жылғы 22 желтоқсандағы № 161 шешімі. Қызылорда облысының Әділет департаментінде 2018 жылғы 9 қаңтарда № 6132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Қызылорда облысы Сырдария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кодексi"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Сыдария ауданы Тереңөзек кентінің жерлерін аймақтарға бөлу жобасы (схемасы) мен бағалау аймақтарының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"Жерлерді аймақтарға бөлу жобасын (схемасын), бағалау аймақтарының шекараларын және жер учаскелері үшін төлемақының базалық ставкаларына түзету коэффиценттерін бекіту туралы" Сырдария аудандық мәслихаттың 2013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№4438 тіркелген, "Тіршілік тынысы" газетінің 2013 жылғы 08 мамырда №36-37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маслихатының 2017 жылғы 22 желтоқсандағы № 161 шешіміне 1-қосымша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Сырдария ауданы, Тереңөзек кентінің жерлерін аймақтарға бөлу жобасы (схемасы)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2017 жылғы 22 желтоқсандағы №161 шешіміне 2- қосымша 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Сырдария ауданы Тереңөзек кенті жерлерінің бағалау аймақтарының шекаралары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Сырдария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шекарасының сипаттамасы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ауданы,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(002,003 кварталдары)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кентінің орталығы. Батыс бөлігі "Майжарма" каналы, солтүстік бөлігі темір жол белдеуі, шығыс бөлігі А.Әлиакбаров және А.Тоқмағанбетов көшелері, оңтүстік бөлігі "Айтек" каналы, "Қызылорда-Жалағаш" автомобиль жолы.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(002, 003, 028 кварталдары)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кентінің оңтүстік-шығысы. Оңтүстік бөлігі "Сырдария" өзені, "Қызылорда-Жалағаш" автомобиль жолы, солтүстік бөлігі А. Иманов, А.Әлиакбаров пен А.Тоқмағанбетов көшелерінен темір жол белдеуіне дейін.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(001 квартал)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бөлігі "Айтбай" каналы, солтүстік бөлігі темір жол белдеуі, шығыс бөлігі "Майжарма" каналы, оңтүстік бөлігі "Айтек" каналы.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1 учаске (003 квартал)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Тереңөзек кентінің темір жол белдеуінің солтүстік бөлігі.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2 учаске (028 квартал)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"Сырдария" өзенінің солтүстік-батысы. "Орман қоры жерінің жекелеген учаскелерін басқа санаттағы жерге ауыстыру туралы" Қазақстан Республикасы Үкіметінің 2011 жылғы 25 тамыздағы №957 қаулысына сәйкес орман қоры жерлерінің санатынан елді-мекен санатына ауыстырылған жер учаскесі.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3 учаске (028 квартал)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өзенінің солтүстік-шығысы. "Орман қоры жерінің жекелеген учаскелерін басқа санаттағы жерге ауыстыру туралы" Қазақстан Республикасы Үкіметінің 2011 жылғы 25 тамыздағы №957 қаулысына сәйкес орман қоры жерлерінің санатынан елді-мекен санатына ауыстырылған жер учаскесі.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4 учаске (027 квартал)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кентінің батысы. Солтүстік бөлігі темір жол белдеуі, оңтүстік бөлігі "Айтек" каналы, батыс бөлігі "Қызылорда-Жалағаш" автомобиль жолы, шығыс бөлігі "Айтбай-арық" каналы.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(027 квартал)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"Қызылорда-Жалағаш" автомобиль жолының батыс бөлігі, "Ескі бостандық" каналы, солтүстік бөлігі темір жол белдеуі, оңтүстік бөлігі "Айтек" каналы.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2017 жылғы 22 желтоқсандағы №161 шешіміне 3- қосымша </w:t>
            </w:r>
          </w:p>
        </w:tc>
      </w:tr>
    </w:tbl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үшін төлемақының базалық ставкаларына түзету коэффиценттері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коэффиценттері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IV-3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IV-4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