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cb61" w14:textId="235c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2017 жылғы 3 наурыздағы № 1058 қаулысы. Қызылорда облысының Әділет департаментінде 2017 жылғы 17 наурызда № 5762 болып тіркелді. Күші жойылды - Қызылорда облысы Шиелі ауданы әкімдігінің 2017 жылғы 14 қыркүйектегі № 1190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Шиелі ауданы әкімдігінің 14.09.2017 </w:t>
      </w:r>
      <w:r>
        <w:rPr>
          <w:rFonts w:ascii="Times New Roman"/>
          <w:b w:val="false"/>
          <w:i w:val="false"/>
          <w:color w:val="ff0000"/>
          <w:sz w:val="28"/>
        </w:rPr>
        <w:t>№ 1190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Шиелі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Ауыр жұмыстарды, еңбек жағдайлары зиянды, қауіпті жұмыс орындарын есептемегенде, мүгедектерді жұмысқа орналастыру үшін жұмыскерлердің мынадай тізімдік саны бар ұйымдарға жұмыс орындарына квота белгіленсін: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елуден жүз адамға дейін – жұмыскерлердің тізімдік санының екі пайызы мөлшерінде;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жүзден екі жүз елу адамға дейін – жұмыскерлердің тізімдік санының үш пайызы мөлшерінде;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екі жүз елуден артық адам – жұмыскерлердің тізімдік санының төрт пайызы мөлшерінде.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аудан әкімінің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