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bf6f8" w14:textId="62bf6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Шиелі аудандық мәслихатының 2016 жылғы 23 желтоқсандағы №7/2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2017 жылғы 25 шілдедегі № 11/3 шешімі. Қызылорда облысының Әділет департаментінде 2017 жылғы 7 тамыздағы № 5920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Шиелі аудандық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"2017-2019 жылдарға арналған аудандық бюджет туралы" Шиелі аудандық мәслихатының 2016 жылғы 23 желтоқсандағы </w:t>
      </w:r>
      <w:r>
        <w:rPr>
          <w:rFonts w:ascii="Times New Roman"/>
          <w:b w:val="false"/>
          <w:i w:val="false"/>
          <w:color w:val="000000"/>
          <w:sz w:val="28"/>
        </w:rPr>
        <w:t>№ 7/2</w:t>
      </w:r>
      <w:r>
        <w:rPr>
          <w:rFonts w:ascii="Times New Roman"/>
          <w:b w:val="false"/>
          <w:i w:val="false"/>
          <w:color w:val="000000"/>
          <w:sz w:val="28"/>
        </w:rPr>
        <w:t xml:space="preserve"> шешіміне (нормативтік құқықтық актілерді мемлекеттік тіркеу Тізілімінде 2016 жылғы 30 желтоқсанда 5687 нөмірімен тіркелген, "Өскен Өңір" газетінде 2017 жылы 10 қаңтарда және Қазақстан Республикасының нормативтік құқықтық актілердің эталондық бақылау банкінде 2017 жылы 1 ақпанда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2017 жылға мынадай көлемде бекітілсін:</w:t>
      </w:r>
    </w:p>
    <w:bookmarkEnd w:id="2"/>
    <w:bookmarkStart w:name="z8" w:id="3"/>
    <w:p>
      <w:pPr>
        <w:spacing w:after="0"/>
        <w:ind w:left="0"/>
        <w:jc w:val="both"/>
      </w:pPr>
      <w:r>
        <w:rPr>
          <w:rFonts w:ascii="Times New Roman"/>
          <w:b w:val="false"/>
          <w:i w:val="false"/>
          <w:color w:val="000000"/>
          <w:sz w:val="28"/>
        </w:rPr>
        <w:t xml:space="preserve">
      1) кірістер - 12 681 235 мың теңге, оның ішінде: </w:t>
      </w:r>
    </w:p>
    <w:bookmarkEnd w:id="3"/>
    <w:bookmarkStart w:name="z9" w:id="4"/>
    <w:p>
      <w:pPr>
        <w:spacing w:after="0"/>
        <w:ind w:left="0"/>
        <w:jc w:val="both"/>
      </w:pPr>
      <w:r>
        <w:rPr>
          <w:rFonts w:ascii="Times New Roman"/>
          <w:b w:val="false"/>
          <w:i w:val="false"/>
          <w:color w:val="000000"/>
          <w:sz w:val="28"/>
        </w:rPr>
        <w:t xml:space="preserve">
      салықтық түсімдер - 1 628 031 мың теңге; </w:t>
      </w:r>
    </w:p>
    <w:bookmarkEnd w:id="4"/>
    <w:bookmarkStart w:name="z10" w:id="5"/>
    <w:p>
      <w:pPr>
        <w:spacing w:after="0"/>
        <w:ind w:left="0"/>
        <w:jc w:val="both"/>
      </w:pPr>
      <w:r>
        <w:rPr>
          <w:rFonts w:ascii="Times New Roman"/>
          <w:b w:val="false"/>
          <w:i w:val="false"/>
          <w:color w:val="000000"/>
          <w:sz w:val="28"/>
        </w:rPr>
        <w:t>
      салықтық емес түсімдер - 17 818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- 38 460 мың теңге;</w:t>
      </w:r>
    </w:p>
    <w:bookmarkEnd w:id="6"/>
    <w:bookmarkStart w:name="z12" w:id="7"/>
    <w:p>
      <w:pPr>
        <w:spacing w:after="0"/>
        <w:ind w:left="0"/>
        <w:jc w:val="both"/>
      </w:pPr>
      <w:r>
        <w:rPr>
          <w:rFonts w:ascii="Times New Roman"/>
          <w:b w:val="false"/>
          <w:i w:val="false"/>
          <w:color w:val="000000"/>
          <w:sz w:val="28"/>
        </w:rPr>
        <w:t>
      трансферттер түсімі - 10 996 926 мың теңге;</w:t>
      </w:r>
    </w:p>
    <w:bookmarkEnd w:id="7"/>
    <w:bookmarkStart w:name="z13" w:id="8"/>
    <w:p>
      <w:pPr>
        <w:spacing w:after="0"/>
        <w:ind w:left="0"/>
        <w:jc w:val="both"/>
      </w:pPr>
      <w:r>
        <w:rPr>
          <w:rFonts w:ascii="Times New Roman"/>
          <w:b w:val="false"/>
          <w:i w:val="false"/>
          <w:color w:val="000000"/>
          <w:sz w:val="28"/>
        </w:rPr>
        <w:t>
      2) шығындар - 12 815 639,9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- 218 366 мың теңге;</w:t>
      </w:r>
    </w:p>
    <w:bookmarkEnd w:id="9"/>
    <w:bookmarkStart w:name="z15" w:id="10"/>
    <w:p>
      <w:pPr>
        <w:spacing w:after="0"/>
        <w:ind w:left="0"/>
        <w:jc w:val="both"/>
      </w:pPr>
      <w:r>
        <w:rPr>
          <w:rFonts w:ascii="Times New Roman"/>
          <w:b w:val="false"/>
          <w:i w:val="false"/>
          <w:color w:val="000000"/>
          <w:sz w:val="28"/>
        </w:rPr>
        <w:t>
      бюджеттік кредиттер - 272 280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- 53 914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xml:space="preserve">
      мемлекеттік қаржы активтерін сатудан түсетін түсімдер - 0; </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- 352 770,9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- 352 770,9 мың теңге;</w:t>
      </w:r>
    </w:p>
    <w:bookmarkEnd w:id="16"/>
    <w:bookmarkStart w:name="z22" w:id="17"/>
    <w:p>
      <w:pPr>
        <w:spacing w:after="0"/>
        <w:ind w:left="0"/>
        <w:jc w:val="both"/>
      </w:pPr>
      <w:r>
        <w:rPr>
          <w:rFonts w:ascii="Times New Roman"/>
          <w:b w:val="false"/>
          <w:i w:val="false"/>
          <w:color w:val="000000"/>
          <w:sz w:val="28"/>
        </w:rPr>
        <w:t xml:space="preserve">
      қарыздар түсімі - 272 280 мың теңге; </w:t>
      </w:r>
    </w:p>
    <w:bookmarkEnd w:id="17"/>
    <w:bookmarkStart w:name="z23" w:id="18"/>
    <w:p>
      <w:pPr>
        <w:spacing w:after="0"/>
        <w:ind w:left="0"/>
        <w:jc w:val="both"/>
      </w:pPr>
      <w:r>
        <w:rPr>
          <w:rFonts w:ascii="Times New Roman"/>
          <w:b w:val="false"/>
          <w:i w:val="false"/>
          <w:color w:val="000000"/>
          <w:sz w:val="28"/>
        </w:rPr>
        <w:t xml:space="preserve">
      қарыздарды өтеу - 53 914 мың теңге; </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- 134 404,9 мың теңге.";</w:t>
      </w:r>
    </w:p>
    <w:bookmarkEnd w:id="19"/>
    <w:bookmarkStart w:name="z25"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21"/>
    <w:bookmarkStart w:name="z27" w:id="2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7-қосымшасы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22"/>
    <w:bookmarkStart w:name="z28" w:id="2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8-қосымшасы</w:t>
      </w:r>
      <w:r>
        <w:rPr>
          <w:rFonts w:ascii="Times New Roman"/>
          <w:b w:val="false"/>
          <w:i w:val="false"/>
          <w:color w:val="000000"/>
          <w:sz w:val="28"/>
        </w:rPr>
        <w:t xml:space="preserve">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23"/>
    <w:bookmarkStart w:name="z29" w:id="24"/>
    <w:p>
      <w:pPr>
        <w:spacing w:after="0"/>
        <w:ind w:left="0"/>
        <w:jc w:val="both"/>
      </w:pPr>
      <w:r>
        <w:rPr>
          <w:rFonts w:ascii="Times New Roman"/>
          <w:b w:val="false"/>
          <w:i w:val="false"/>
          <w:color w:val="000000"/>
          <w:sz w:val="28"/>
        </w:rPr>
        <w:t>
      2. Осы шешім 2017 жылғы 1 қаңтардан бастап қолданысқа енгізіледі және ресми жариялауға жатады.</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Мақұлбеков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Оразбекұлы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 2017 жылғы "25" шілдедегі №11/3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Шиелі аудандық мәслихатының 2016 жылғы "23" желтоқсандағы №7/2 шешіміне 1-қосымша</w:t>
            </w:r>
          </w:p>
        </w:tc>
      </w:tr>
    </w:tbl>
    <w:bookmarkStart w:name="z34" w:id="25"/>
    <w:p>
      <w:pPr>
        <w:spacing w:after="0"/>
        <w:ind w:left="0"/>
        <w:jc w:val="left"/>
      </w:pPr>
      <w:r>
        <w:rPr>
          <w:rFonts w:ascii="Times New Roman"/>
          <w:b/>
          <w:i w:val="false"/>
          <w:color w:val="000000"/>
        </w:rPr>
        <w:t xml:space="preserve"> 2017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1088"/>
        <w:gridCol w:w="1088"/>
        <w:gridCol w:w="6215"/>
        <w:gridCol w:w="29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Санаты</w:t>
            </w:r>
          </w:p>
          <w:bookmarkEnd w:id="26"/>
        </w:tc>
        <w:tc>
          <w:tcPr>
            <w:tcW w:w="2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w:t>
            </w:r>
          </w:p>
          <w:bookmarkEnd w:id="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w:t>
            </w:r>
          </w:p>
          <w:bookmarkEnd w:id="28"/>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w:t>
            </w:r>
          </w:p>
          <w:bookmarkEnd w:id="29"/>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w:t>
            </w:r>
          </w:p>
          <w:bookmarkEnd w:id="30"/>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12681235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1</w:t>
            </w:r>
          </w:p>
          <w:bookmarkEnd w:id="31"/>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1628031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1</w:t>
            </w:r>
          </w:p>
          <w:bookmarkEnd w:id="32"/>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529213</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1</w:t>
            </w:r>
          </w:p>
          <w:bookmarkEnd w:id="33"/>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529213</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1</w:t>
            </w:r>
          </w:p>
          <w:bookmarkEnd w:id="34"/>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419827</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1</w:t>
            </w:r>
          </w:p>
          <w:bookmarkEnd w:id="35"/>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419827</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1</w:t>
            </w:r>
          </w:p>
          <w:bookmarkEnd w:id="36"/>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637921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1</w:t>
            </w:r>
          </w:p>
          <w:bookmarkEnd w:id="37"/>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547451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8"/>
          <w:p>
            <w:pPr>
              <w:spacing w:after="20"/>
              <w:ind w:left="20"/>
              <w:jc w:val="both"/>
            </w:pPr>
            <w:r>
              <w:rPr>
                <w:rFonts w:ascii="Times New Roman"/>
                <w:b w:val="false"/>
                <w:i w:val="false"/>
                <w:color w:val="000000"/>
                <w:sz w:val="20"/>
              </w:rPr>
              <w:t>
1</w:t>
            </w:r>
          </w:p>
          <w:bookmarkEnd w:id="38"/>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9"/>
          <w:p>
            <w:pPr>
              <w:spacing w:after="20"/>
              <w:ind w:left="20"/>
              <w:jc w:val="both"/>
            </w:pPr>
            <w:r>
              <w:rPr>
                <w:rFonts w:ascii="Times New Roman"/>
                <w:b w:val="false"/>
                <w:i w:val="false"/>
                <w:color w:val="000000"/>
                <w:sz w:val="20"/>
              </w:rPr>
              <w:t>
1</w:t>
            </w:r>
          </w:p>
          <w:bookmarkEnd w:id="39"/>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0"/>
          <w:p>
            <w:pPr>
              <w:spacing w:after="20"/>
              <w:ind w:left="20"/>
              <w:jc w:val="both"/>
            </w:pPr>
            <w:r>
              <w:rPr>
                <w:rFonts w:ascii="Times New Roman"/>
                <w:b w:val="false"/>
                <w:i w:val="false"/>
                <w:color w:val="000000"/>
                <w:sz w:val="20"/>
              </w:rPr>
              <w:t>
1</w:t>
            </w:r>
          </w:p>
          <w:bookmarkEnd w:id="40"/>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1"/>
          <w:p>
            <w:pPr>
              <w:spacing w:after="20"/>
              <w:ind w:left="20"/>
              <w:jc w:val="both"/>
            </w:pPr>
            <w:r>
              <w:rPr>
                <w:rFonts w:ascii="Times New Roman"/>
                <w:b w:val="false"/>
                <w:i w:val="false"/>
                <w:color w:val="000000"/>
                <w:sz w:val="20"/>
              </w:rPr>
              <w:t>
1</w:t>
            </w:r>
          </w:p>
          <w:bookmarkEnd w:id="41"/>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2"/>
          <w:p>
            <w:pPr>
              <w:spacing w:after="20"/>
              <w:ind w:left="20"/>
              <w:jc w:val="both"/>
            </w:pPr>
            <w:r>
              <w:rPr>
                <w:rFonts w:ascii="Times New Roman"/>
                <w:b w:val="false"/>
                <w:i w:val="false"/>
                <w:color w:val="000000"/>
                <w:sz w:val="20"/>
              </w:rPr>
              <w:t>
1</w:t>
            </w:r>
          </w:p>
          <w:bookmarkEnd w:id="42"/>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3"/>
          <w:p>
            <w:pPr>
              <w:spacing w:after="20"/>
              <w:ind w:left="20"/>
              <w:jc w:val="both"/>
            </w:pPr>
            <w:r>
              <w:rPr>
                <w:rFonts w:ascii="Times New Roman"/>
                <w:b w:val="false"/>
                <w:i w:val="false"/>
                <w:color w:val="000000"/>
                <w:sz w:val="20"/>
              </w:rPr>
              <w:t>
1</w:t>
            </w:r>
          </w:p>
          <w:bookmarkEnd w:id="43"/>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4"/>
          <w:p>
            <w:pPr>
              <w:spacing w:after="20"/>
              <w:ind w:left="20"/>
              <w:jc w:val="both"/>
            </w:pPr>
            <w:r>
              <w:rPr>
                <w:rFonts w:ascii="Times New Roman"/>
                <w:b w:val="false"/>
                <w:i w:val="false"/>
                <w:color w:val="000000"/>
                <w:sz w:val="20"/>
              </w:rPr>
              <w:t>
1</w:t>
            </w:r>
          </w:p>
          <w:bookmarkEnd w:id="44"/>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5"/>
          <w:p>
            <w:pPr>
              <w:spacing w:after="20"/>
              <w:ind w:left="20"/>
              <w:jc w:val="both"/>
            </w:pPr>
            <w:r>
              <w:rPr>
                <w:rFonts w:ascii="Times New Roman"/>
                <w:b w:val="false"/>
                <w:i w:val="false"/>
                <w:color w:val="000000"/>
                <w:sz w:val="20"/>
              </w:rPr>
              <w:t>
 </w:t>
            </w:r>
          </w:p>
          <w:bookmarkEnd w:id="45"/>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6"/>
          <w:p>
            <w:pPr>
              <w:spacing w:after="20"/>
              <w:ind w:left="20"/>
              <w:jc w:val="both"/>
            </w:pPr>
            <w:r>
              <w:rPr>
                <w:rFonts w:ascii="Times New Roman"/>
                <w:b w:val="false"/>
                <w:i w:val="false"/>
                <w:color w:val="000000"/>
                <w:sz w:val="20"/>
              </w:rPr>
              <w:t>
1</w:t>
            </w:r>
          </w:p>
          <w:bookmarkEnd w:id="46"/>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7"/>
          <w:p>
            <w:pPr>
              <w:spacing w:after="20"/>
              <w:ind w:left="20"/>
              <w:jc w:val="both"/>
            </w:pPr>
            <w:r>
              <w:rPr>
                <w:rFonts w:ascii="Times New Roman"/>
                <w:b w:val="false"/>
                <w:i w:val="false"/>
                <w:color w:val="000000"/>
                <w:sz w:val="20"/>
              </w:rPr>
              <w:t>
1</w:t>
            </w:r>
          </w:p>
          <w:bookmarkEnd w:id="47"/>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8"/>
          <w:p>
            <w:pPr>
              <w:spacing w:after="20"/>
              <w:ind w:left="20"/>
              <w:jc w:val="both"/>
            </w:pPr>
            <w:r>
              <w:rPr>
                <w:rFonts w:ascii="Times New Roman"/>
                <w:b w:val="false"/>
                <w:i w:val="false"/>
                <w:color w:val="000000"/>
                <w:sz w:val="20"/>
              </w:rPr>
              <w:t>
2</w:t>
            </w:r>
          </w:p>
          <w:bookmarkEnd w:id="48"/>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9"/>
          <w:p>
            <w:pPr>
              <w:spacing w:after="20"/>
              <w:ind w:left="20"/>
              <w:jc w:val="both"/>
            </w:pPr>
            <w:r>
              <w:rPr>
                <w:rFonts w:ascii="Times New Roman"/>
                <w:b w:val="false"/>
                <w:i w:val="false"/>
                <w:color w:val="000000"/>
                <w:sz w:val="20"/>
              </w:rPr>
              <w:t>
2</w:t>
            </w:r>
          </w:p>
          <w:bookmarkEnd w:id="49"/>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2</w:t>
            </w:r>
          </w:p>
          <w:bookmarkEnd w:id="50"/>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1"/>
          <w:p>
            <w:pPr>
              <w:spacing w:after="20"/>
              <w:ind w:left="20"/>
              <w:jc w:val="both"/>
            </w:pPr>
            <w:r>
              <w:rPr>
                <w:rFonts w:ascii="Times New Roman"/>
                <w:b w:val="false"/>
                <w:i w:val="false"/>
                <w:color w:val="000000"/>
                <w:sz w:val="20"/>
              </w:rPr>
              <w:t>
 </w:t>
            </w:r>
          </w:p>
          <w:bookmarkEnd w:id="51"/>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2"/>
          <w:p>
            <w:pPr>
              <w:spacing w:after="20"/>
              <w:ind w:left="20"/>
              <w:jc w:val="both"/>
            </w:pPr>
            <w:r>
              <w:rPr>
                <w:rFonts w:ascii="Times New Roman"/>
                <w:b w:val="false"/>
                <w:i w:val="false"/>
                <w:color w:val="000000"/>
                <w:sz w:val="20"/>
              </w:rPr>
              <w:t>
2</w:t>
            </w:r>
          </w:p>
          <w:bookmarkEnd w:id="52"/>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3"/>
          <w:p>
            <w:pPr>
              <w:spacing w:after="20"/>
              <w:ind w:left="20"/>
              <w:jc w:val="both"/>
            </w:pPr>
            <w:r>
              <w:rPr>
                <w:rFonts w:ascii="Times New Roman"/>
                <w:b w:val="false"/>
                <w:i w:val="false"/>
                <w:color w:val="000000"/>
                <w:sz w:val="20"/>
              </w:rPr>
              <w:t>
2</w:t>
            </w:r>
          </w:p>
          <w:bookmarkEnd w:id="53"/>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4"/>
          <w:p>
            <w:pPr>
              <w:spacing w:after="20"/>
              <w:ind w:left="20"/>
              <w:jc w:val="both"/>
            </w:pPr>
            <w:r>
              <w:rPr>
                <w:rFonts w:ascii="Times New Roman"/>
                <w:b w:val="false"/>
                <w:i w:val="false"/>
                <w:color w:val="000000"/>
                <w:sz w:val="20"/>
              </w:rPr>
              <w:t>
3</w:t>
            </w:r>
          </w:p>
          <w:bookmarkEnd w:id="54"/>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5"/>
          <w:p>
            <w:pPr>
              <w:spacing w:after="20"/>
              <w:ind w:left="20"/>
              <w:jc w:val="both"/>
            </w:pPr>
            <w:r>
              <w:rPr>
                <w:rFonts w:ascii="Times New Roman"/>
                <w:b w:val="false"/>
                <w:i w:val="false"/>
                <w:color w:val="000000"/>
                <w:sz w:val="20"/>
              </w:rPr>
              <w:t>
3</w:t>
            </w:r>
          </w:p>
          <w:bookmarkEnd w:id="55"/>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6"/>
          <w:p>
            <w:pPr>
              <w:spacing w:after="20"/>
              <w:ind w:left="20"/>
              <w:jc w:val="both"/>
            </w:pPr>
            <w:r>
              <w:rPr>
                <w:rFonts w:ascii="Times New Roman"/>
                <w:b w:val="false"/>
                <w:i w:val="false"/>
                <w:color w:val="000000"/>
                <w:sz w:val="20"/>
              </w:rPr>
              <w:t>
3</w:t>
            </w:r>
          </w:p>
          <w:bookmarkEnd w:id="56"/>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7"/>
          <w:p>
            <w:pPr>
              <w:spacing w:after="20"/>
              <w:ind w:left="20"/>
              <w:jc w:val="both"/>
            </w:pPr>
            <w:r>
              <w:rPr>
                <w:rFonts w:ascii="Times New Roman"/>
                <w:b w:val="false"/>
                <w:i w:val="false"/>
                <w:color w:val="000000"/>
                <w:sz w:val="20"/>
              </w:rPr>
              <w:t>
 </w:t>
            </w:r>
          </w:p>
          <w:bookmarkEnd w:id="57"/>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8"/>
          <w:p>
            <w:pPr>
              <w:spacing w:after="20"/>
              <w:ind w:left="20"/>
              <w:jc w:val="both"/>
            </w:pPr>
            <w:r>
              <w:rPr>
                <w:rFonts w:ascii="Times New Roman"/>
                <w:b w:val="false"/>
                <w:i w:val="false"/>
                <w:color w:val="000000"/>
                <w:sz w:val="20"/>
              </w:rPr>
              <w:t>
4</w:t>
            </w:r>
          </w:p>
          <w:bookmarkEnd w:id="58"/>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10996926</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9"/>
          <w:p>
            <w:pPr>
              <w:spacing w:after="20"/>
              <w:ind w:left="20"/>
              <w:jc w:val="both"/>
            </w:pPr>
            <w:r>
              <w:rPr>
                <w:rFonts w:ascii="Times New Roman"/>
                <w:b w:val="false"/>
                <w:i w:val="false"/>
                <w:color w:val="000000"/>
                <w:sz w:val="20"/>
              </w:rPr>
              <w:t>
4</w:t>
            </w:r>
          </w:p>
          <w:bookmarkEnd w:id="59"/>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10996926</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0"/>
          <w:p>
            <w:pPr>
              <w:spacing w:after="20"/>
              <w:ind w:left="20"/>
              <w:jc w:val="both"/>
            </w:pPr>
            <w:r>
              <w:rPr>
                <w:rFonts w:ascii="Times New Roman"/>
                <w:b w:val="false"/>
                <w:i w:val="false"/>
                <w:color w:val="000000"/>
                <w:sz w:val="20"/>
              </w:rPr>
              <w:t>
4</w:t>
            </w:r>
          </w:p>
          <w:bookmarkEnd w:id="60"/>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10996926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1"/>
          <w:p>
            <w:pPr>
              <w:spacing w:after="20"/>
              <w:ind w:left="20"/>
              <w:jc w:val="both"/>
            </w:pPr>
            <w:r>
              <w:rPr>
                <w:rFonts w:ascii="Times New Roman"/>
                <w:b w:val="false"/>
                <w:i w:val="false"/>
                <w:color w:val="000000"/>
                <w:sz w:val="20"/>
              </w:rPr>
              <w:t>
Функционалдық топ</w:t>
            </w:r>
          </w:p>
          <w:bookmarkEnd w:id="61"/>
        </w:tc>
        <w:tc>
          <w:tcPr>
            <w:tcW w:w="2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2"/>
          <w:p>
            <w:pPr>
              <w:spacing w:after="20"/>
              <w:ind w:left="20"/>
              <w:jc w:val="both"/>
            </w:pPr>
            <w:r>
              <w:rPr>
                <w:rFonts w:ascii="Times New Roman"/>
                <w:b w:val="false"/>
                <w:i w:val="false"/>
                <w:color w:val="000000"/>
                <w:sz w:val="20"/>
              </w:rPr>
              <w:t>
 </w:t>
            </w:r>
          </w:p>
          <w:bookmarkEnd w:id="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3"/>
          <w:p>
            <w:pPr>
              <w:spacing w:after="20"/>
              <w:ind w:left="20"/>
              <w:jc w:val="both"/>
            </w:pPr>
            <w:r>
              <w:rPr>
                <w:rFonts w:ascii="Times New Roman"/>
                <w:b w:val="false"/>
                <w:i w:val="false"/>
                <w:color w:val="000000"/>
                <w:sz w:val="20"/>
              </w:rPr>
              <w:t>
 </w:t>
            </w:r>
          </w:p>
          <w:bookmarkEnd w:id="63"/>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4"/>
          <w:p>
            <w:pPr>
              <w:spacing w:after="20"/>
              <w:ind w:left="20"/>
              <w:jc w:val="both"/>
            </w:pPr>
            <w:r>
              <w:rPr>
                <w:rFonts w:ascii="Times New Roman"/>
                <w:b w:val="false"/>
                <w:i w:val="false"/>
                <w:color w:val="000000"/>
                <w:sz w:val="20"/>
              </w:rPr>
              <w:t>
 </w:t>
            </w:r>
          </w:p>
          <w:bookmarkEnd w:id="64"/>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5"/>
          <w:p>
            <w:pPr>
              <w:spacing w:after="20"/>
              <w:ind w:left="20"/>
              <w:jc w:val="both"/>
            </w:pPr>
            <w:r>
              <w:rPr>
                <w:rFonts w:ascii="Times New Roman"/>
                <w:b w:val="false"/>
                <w:i w:val="false"/>
                <w:color w:val="000000"/>
                <w:sz w:val="20"/>
              </w:rPr>
              <w:t>
 </w:t>
            </w:r>
          </w:p>
          <w:bookmarkEnd w:id="65"/>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12815639,9</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6"/>
          <w:p>
            <w:pPr>
              <w:spacing w:after="20"/>
              <w:ind w:left="20"/>
              <w:jc w:val="both"/>
            </w:pPr>
            <w:r>
              <w:rPr>
                <w:rFonts w:ascii="Times New Roman"/>
                <w:b w:val="false"/>
                <w:i w:val="false"/>
                <w:color w:val="000000"/>
                <w:sz w:val="20"/>
              </w:rPr>
              <w:t>
01</w:t>
            </w:r>
          </w:p>
          <w:bookmarkEnd w:id="66"/>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958442,5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7"/>
          <w:p>
            <w:pPr>
              <w:spacing w:after="20"/>
              <w:ind w:left="20"/>
              <w:jc w:val="both"/>
            </w:pPr>
            <w:r>
              <w:rPr>
                <w:rFonts w:ascii="Times New Roman"/>
                <w:b w:val="false"/>
                <w:i w:val="false"/>
                <w:color w:val="000000"/>
                <w:sz w:val="20"/>
              </w:rPr>
              <w:t>
1</w:t>
            </w:r>
          </w:p>
          <w:bookmarkEnd w:id="67"/>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22357</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8"/>
          <w:p>
            <w:pPr>
              <w:spacing w:after="20"/>
              <w:ind w:left="20"/>
              <w:jc w:val="both"/>
            </w:pPr>
            <w:r>
              <w:rPr>
                <w:rFonts w:ascii="Times New Roman"/>
                <w:b w:val="false"/>
                <w:i w:val="false"/>
                <w:color w:val="000000"/>
                <w:sz w:val="20"/>
              </w:rPr>
              <w:t>
 </w:t>
            </w:r>
          </w:p>
          <w:bookmarkEnd w:id="68"/>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22357</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9"/>
          <w:p>
            <w:pPr>
              <w:spacing w:after="20"/>
              <w:ind w:left="20"/>
              <w:jc w:val="both"/>
            </w:pPr>
            <w:r>
              <w:rPr>
                <w:rFonts w:ascii="Times New Roman"/>
                <w:b w:val="false"/>
                <w:i w:val="false"/>
                <w:color w:val="000000"/>
                <w:sz w:val="20"/>
              </w:rPr>
              <w:t>
1</w:t>
            </w:r>
          </w:p>
          <w:bookmarkEnd w:id="69"/>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134171,5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0"/>
          <w:p>
            <w:pPr>
              <w:spacing w:after="20"/>
              <w:ind w:left="20"/>
              <w:jc w:val="both"/>
            </w:pPr>
            <w:r>
              <w:rPr>
                <w:rFonts w:ascii="Times New Roman"/>
                <w:b w:val="false"/>
                <w:i w:val="false"/>
                <w:color w:val="000000"/>
                <w:sz w:val="20"/>
              </w:rPr>
              <w:t>
1</w:t>
            </w:r>
          </w:p>
          <w:bookmarkEnd w:id="70"/>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114371,5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1"/>
          <w:p>
            <w:pPr>
              <w:spacing w:after="20"/>
              <w:ind w:left="20"/>
              <w:jc w:val="both"/>
            </w:pPr>
            <w:r>
              <w:rPr>
                <w:rFonts w:ascii="Times New Roman"/>
                <w:b w:val="false"/>
                <w:i w:val="false"/>
                <w:color w:val="000000"/>
                <w:sz w:val="20"/>
              </w:rPr>
              <w:t>
1</w:t>
            </w:r>
          </w:p>
          <w:bookmarkEnd w:id="71"/>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578649</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2"/>
          <w:p>
            <w:pPr>
              <w:spacing w:after="20"/>
              <w:ind w:left="20"/>
              <w:jc w:val="both"/>
            </w:pPr>
            <w:r>
              <w:rPr>
                <w:rFonts w:ascii="Times New Roman"/>
                <w:b w:val="false"/>
                <w:i w:val="false"/>
                <w:color w:val="000000"/>
                <w:sz w:val="20"/>
              </w:rPr>
              <w:t>
1</w:t>
            </w:r>
          </w:p>
          <w:bookmarkEnd w:id="72"/>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373956</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33383</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171310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3"/>
          <w:p>
            <w:pPr>
              <w:spacing w:after="20"/>
              <w:ind w:left="20"/>
              <w:jc w:val="both"/>
            </w:pPr>
            <w:r>
              <w:rPr>
                <w:rFonts w:ascii="Times New Roman"/>
                <w:b w:val="false"/>
                <w:i w:val="false"/>
                <w:color w:val="000000"/>
                <w:sz w:val="20"/>
              </w:rPr>
              <w:t>
1</w:t>
            </w:r>
          </w:p>
          <w:bookmarkEnd w:id="73"/>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26608</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4"/>
          <w:p>
            <w:pPr>
              <w:spacing w:after="20"/>
              <w:ind w:left="20"/>
              <w:jc w:val="both"/>
            </w:pPr>
            <w:r>
              <w:rPr>
                <w:rFonts w:ascii="Times New Roman"/>
                <w:b w:val="false"/>
                <w:i w:val="false"/>
                <w:color w:val="000000"/>
                <w:sz w:val="20"/>
              </w:rPr>
              <w:t>
1</w:t>
            </w:r>
          </w:p>
          <w:bookmarkEnd w:id="74"/>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26287</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5"/>
          <w:p>
            <w:pPr>
              <w:spacing w:after="20"/>
              <w:ind w:left="20"/>
              <w:jc w:val="both"/>
            </w:pPr>
            <w:r>
              <w:rPr>
                <w:rFonts w:ascii="Times New Roman"/>
                <w:b w:val="false"/>
                <w:i w:val="false"/>
                <w:color w:val="000000"/>
                <w:sz w:val="20"/>
              </w:rPr>
              <w:t>
1</w:t>
            </w:r>
          </w:p>
          <w:bookmarkEnd w:id="75"/>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6"/>
          <w:p>
            <w:pPr>
              <w:spacing w:after="20"/>
              <w:ind w:left="20"/>
              <w:jc w:val="both"/>
            </w:pPr>
            <w:r>
              <w:rPr>
                <w:rFonts w:ascii="Times New Roman"/>
                <w:b w:val="false"/>
                <w:i w:val="false"/>
                <w:color w:val="000000"/>
                <w:sz w:val="20"/>
              </w:rPr>
              <w:t>
1</w:t>
            </w:r>
          </w:p>
          <w:bookmarkEnd w:id="76"/>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7"/>
          <w:p>
            <w:pPr>
              <w:spacing w:after="20"/>
              <w:ind w:left="20"/>
              <w:jc w:val="both"/>
            </w:pPr>
            <w:r>
              <w:rPr>
                <w:rFonts w:ascii="Times New Roman"/>
                <w:b w:val="false"/>
                <w:i w:val="false"/>
                <w:color w:val="000000"/>
                <w:sz w:val="20"/>
              </w:rPr>
              <w:t>
13</w:t>
            </w:r>
          </w:p>
          <w:bookmarkEnd w:id="77"/>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18354</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8"/>
          <w:p>
            <w:pPr>
              <w:spacing w:after="20"/>
              <w:ind w:left="20"/>
              <w:jc w:val="both"/>
            </w:pPr>
            <w:r>
              <w:rPr>
                <w:rFonts w:ascii="Times New Roman"/>
                <w:b w:val="false"/>
                <w:i w:val="false"/>
                <w:color w:val="000000"/>
                <w:sz w:val="20"/>
              </w:rPr>
              <w:t>
13</w:t>
            </w:r>
          </w:p>
          <w:bookmarkEnd w:id="78"/>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18354</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9"/>
          <w:p>
            <w:pPr>
              <w:spacing w:after="20"/>
              <w:ind w:left="20"/>
              <w:jc w:val="both"/>
            </w:pPr>
            <w:r>
              <w:rPr>
                <w:rFonts w:ascii="Times New Roman"/>
                <w:b w:val="false"/>
                <w:i w:val="false"/>
                <w:color w:val="000000"/>
                <w:sz w:val="20"/>
              </w:rPr>
              <w:t>
13</w:t>
            </w:r>
          </w:p>
          <w:bookmarkEnd w:id="79"/>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0"/>
          <w:p>
            <w:pPr>
              <w:spacing w:after="20"/>
              <w:ind w:left="20"/>
              <w:jc w:val="both"/>
            </w:pPr>
            <w:r>
              <w:rPr>
                <w:rFonts w:ascii="Times New Roman"/>
                <w:b w:val="false"/>
                <w:i w:val="false"/>
                <w:color w:val="000000"/>
                <w:sz w:val="20"/>
              </w:rPr>
              <w:t>
13</w:t>
            </w:r>
          </w:p>
          <w:bookmarkEnd w:id="80"/>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62328</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1"/>
          <w:p>
            <w:pPr>
              <w:spacing w:after="20"/>
              <w:ind w:left="20"/>
              <w:jc w:val="both"/>
            </w:pPr>
            <w:r>
              <w:rPr>
                <w:rFonts w:ascii="Times New Roman"/>
                <w:b w:val="false"/>
                <w:i w:val="false"/>
                <w:color w:val="000000"/>
                <w:sz w:val="20"/>
              </w:rPr>
              <w:t>
02</w:t>
            </w:r>
          </w:p>
          <w:bookmarkEnd w:id="81"/>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2"/>
          <w:p>
            <w:pPr>
              <w:spacing w:after="20"/>
              <w:ind w:left="20"/>
              <w:jc w:val="both"/>
            </w:pPr>
            <w:r>
              <w:rPr>
                <w:rFonts w:ascii="Times New Roman"/>
                <w:b w:val="false"/>
                <w:i w:val="false"/>
                <w:color w:val="000000"/>
                <w:sz w:val="20"/>
              </w:rPr>
              <w:t>
2</w:t>
            </w:r>
          </w:p>
          <w:bookmarkEnd w:id="82"/>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3"/>
          <w:p>
            <w:pPr>
              <w:spacing w:after="20"/>
              <w:ind w:left="20"/>
              <w:jc w:val="both"/>
            </w:pPr>
            <w:r>
              <w:rPr>
                <w:rFonts w:ascii="Times New Roman"/>
                <w:b w:val="false"/>
                <w:i w:val="false"/>
                <w:color w:val="000000"/>
                <w:sz w:val="20"/>
              </w:rPr>
              <w:t>
2</w:t>
            </w:r>
          </w:p>
          <w:bookmarkEnd w:id="83"/>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4"/>
          <w:p>
            <w:pPr>
              <w:spacing w:after="20"/>
              <w:ind w:left="20"/>
              <w:jc w:val="both"/>
            </w:pPr>
            <w:r>
              <w:rPr>
                <w:rFonts w:ascii="Times New Roman"/>
                <w:b w:val="false"/>
                <w:i w:val="false"/>
                <w:color w:val="000000"/>
                <w:sz w:val="20"/>
              </w:rPr>
              <w:t>
03</w:t>
            </w:r>
          </w:p>
          <w:bookmarkEnd w:id="84"/>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5"/>
          <w:p>
            <w:pPr>
              <w:spacing w:after="20"/>
              <w:ind w:left="20"/>
              <w:jc w:val="both"/>
            </w:pPr>
            <w:r>
              <w:rPr>
                <w:rFonts w:ascii="Times New Roman"/>
                <w:b w:val="false"/>
                <w:i w:val="false"/>
                <w:color w:val="000000"/>
                <w:sz w:val="20"/>
              </w:rPr>
              <w:t>
3</w:t>
            </w:r>
          </w:p>
          <w:bookmarkEnd w:id="85"/>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6"/>
          <w:p>
            <w:pPr>
              <w:spacing w:after="20"/>
              <w:ind w:left="20"/>
              <w:jc w:val="both"/>
            </w:pPr>
            <w:r>
              <w:rPr>
                <w:rFonts w:ascii="Times New Roman"/>
                <w:b w:val="false"/>
                <w:i w:val="false"/>
                <w:color w:val="000000"/>
                <w:sz w:val="20"/>
              </w:rPr>
              <w:t>
3</w:t>
            </w:r>
          </w:p>
          <w:bookmarkEnd w:id="86"/>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7"/>
          <w:p>
            <w:pPr>
              <w:spacing w:after="20"/>
              <w:ind w:left="20"/>
              <w:jc w:val="both"/>
            </w:pPr>
            <w:r>
              <w:rPr>
                <w:rFonts w:ascii="Times New Roman"/>
                <w:b w:val="false"/>
                <w:i w:val="false"/>
                <w:color w:val="000000"/>
                <w:sz w:val="20"/>
              </w:rPr>
              <w:t>
04</w:t>
            </w:r>
          </w:p>
          <w:bookmarkEnd w:id="87"/>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9149941,5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8"/>
          <w:p>
            <w:pPr>
              <w:spacing w:after="20"/>
              <w:ind w:left="20"/>
              <w:jc w:val="both"/>
            </w:pPr>
            <w:r>
              <w:rPr>
                <w:rFonts w:ascii="Times New Roman"/>
                <w:b w:val="false"/>
                <w:i w:val="false"/>
                <w:color w:val="000000"/>
                <w:sz w:val="20"/>
              </w:rPr>
              <w:t>
 </w:t>
            </w:r>
          </w:p>
          <w:bookmarkEnd w:id="88"/>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751457</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9"/>
          <w:p>
            <w:pPr>
              <w:spacing w:after="20"/>
              <w:ind w:left="20"/>
              <w:jc w:val="both"/>
            </w:pPr>
            <w:r>
              <w:rPr>
                <w:rFonts w:ascii="Times New Roman"/>
                <w:b w:val="false"/>
                <w:i w:val="false"/>
                <w:color w:val="000000"/>
                <w:sz w:val="20"/>
              </w:rPr>
              <w:t>
4</w:t>
            </w:r>
          </w:p>
          <w:bookmarkEnd w:id="89"/>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364586</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386871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0"/>
          <w:p>
            <w:pPr>
              <w:spacing w:after="20"/>
              <w:ind w:left="20"/>
              <w:jc w:val="both"/>
            </w:pPr>
            <w:r>
              <w:rPr>
                <w:rFonts w:ascii="Times New Roman"/>
                <w:b w:val="false"/>
                <w:i w:val="false"/>
                <w:color w:val="000000"/>
                <w:sz w:val="20"/>
              </w:rPr>
              <w:t>
4</w:t>
            </w:r>
          </w:p>
          <w:bookmarkEnd w:id="90"/>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8339991,5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1"/>
          <w:p>
            <w:pPr>
              <w:spacing w:after="20"/>
              <w:ind w:left="20"/>
              <w:jc w:val="both"/>
            </w:pPr>
            <w:r>
              <w:rPr>
                <w:rFonts w:ascii="Times New Roman"/>
                <w:b w:val="false"/>
                <w:i w:val="false"/>
                <w:color w:val="000000"/>
                <w:sz w:val="20"/>
              </w:rPr>
              <w:t>
4</w:t>
            </w:r>
          </w:p>
          <w:bookmarkEnd w:id="91"/>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2"/>
          <w:p>
            <w:pPr>
              <w:spacing w:after="20"/>
              <w:ind w:left="20"/>
              <w:jc w:val="both"/>
            </w:pPr>
            <w:r>
              <w:rPr>
                <w:rFonts w:ascii="Times New Roman"/>
                <w:b w:val="false"/>
                <w:i w:val="false"/>
                <w:color w:val="000000"/>
                <w:sz w:val="20"/>
              </w:rPr>
              <w:t>
4</w:t>
            </w:r>
          </w:p>
          <w:bookmarkEnd w:id="92"/>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6393424,5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3"/>
          <w:p>
            <w:pPr>
              <w:spacing w:after="20"/>
              <w:ind w:left="20"/>
              <w:jc w:val="both"/>
            </w:pPr>
            <w:r>
              <w:rPr>
                <w:rFonts w:ascii="Times New Roman"/>
                <w:b w:val="false"/>
                <w:i w:val="false"/>
                <w:color w:val="000000"/>
                <w:sz w:val="20"/>
              </w:rPr>
              <w:t>
4</w:t>
            </w:r>
          </w:p>
          <w:bookmarkEnd w:id="93"/>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156509</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170790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4"/>
          <w:p>
            <w:pPr>
              <w:spacing w:after="20"/>
              <w:ind w:left="20"/>
              <w:jc w:val="both"/>
            </w:pPr>
            <w:r>
              <w:rPr>
                <w:rFonts w:ascii="Times New Roman"/>
                <w:b w:val="false"/>
                <w:i w:val="false"/>
                <w:color w:val="000000"/>
                <w:sz w:val="20"/>
              </w:rPr>
              <w:t>
4</w:t>
            </w:r>
          </w:p>
          <w:bookmarkEnd w:id="94"/>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426146</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5"/>
          <w:p>
            <w:pPr>
              <w:spacing w:after="20"/>
              <w:ind w:left="20"/>
              <w:jc w:val="both"/>
            </w:pPr>
            <w:r>
              <w:rPr>
                <w:rFonts w:ascii="Times New Roman"/>
                <w:b w:val="false"/>
                <w:i w:val="false"/>
                <w:color w:val="000000"/>
                <w:sz w:val="20"/>
              </w:rPr>
              <w:t>
4</w:t>
            </w:r>
          </w:p>
          <w:bookmarkEnd w:id="95"/>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22053</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720614</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393247</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6"/>
          <w:p>
            <w:pPr>
              <w:spacing w:after="20"/>
              <w:ind w:left="20"/>
              <w:jc w:val="both"/>
            </w:pPr>
            <w:r>
              <w:rPr>
                <w:rFonts w:ascii="Times New Roman"/>
                <w:b w:val="false"/>
                <w:i w:val="false"/>
                <w:color w:val="000000"/>
                <w:sz w:val="20"/>
              </w:rPr>
              <w:t>
8</w:t>
            </w:r>
          </w:p>
          <w:bookmarkEnd w:id="96"/>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w:t>
            </w:r>
            <w:r>
              <w:br/>
            </w:r>
            <w:r>
              <w:rPr>
                <w:rFonts w:ascii="Times New Roman"/>
                <w:b w:val="false"/>
                <w:i w:val="false"/>
                <w:color w:val="000000"/>
                <w:sz w:val="20"/>
              </w:rPr>
              <w:t xml:space="preserve">
шынықтыру және спорт бөлімі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44512</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44512</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7"/>
          <w:p>
            <w:pPr>
              <w:spacing w:after="20"/>
              <w:ind w:left="20"/>
              <w:jc w:val="both"/>
            </w:pPr>
            <w:r>
              <w:rPr>
                <w:rFonts w:ascii="Times New Roman"/>
                <w:b w:val="false"/>
                <w:i w:val="false"/>
                <w:color w:val="000000"/>
                <w:sz w:val="20"/>
              </w:rPr>
              <w:t>
05</w:t>
            </w:r>
          </w:p>
          <w:bookmarkEnd w:id="97"/>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8"/>
          <w:p>
            <w:pPr>
              <w:spacing w:after="20"/>
              <w:ind w:left="20"/>
              <w:jc w:val="both"/>
            </w:pPr>
            <w:r>
              <w:rPr>
                <w:rFonts w:ascii="Times New Roman"/>
                <w:b w:val="false"/>
                <w:i w:val="false"/>
                <w:color w:val="000000"/>
                <w:sz w:val="20"/>
              </w:rPr>
              <w:t>
5</w:t>
            </w:r>
          </w:p>
          <w:bookmarkEnd w:id="98"/>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9"/>
          <w:p>
            <w:pPr>
              <w:spacing w:after="20"/>
              <w:ind w:left="20"/>
              <w:jc w:val="both"/>
            </w:pPr>
            <w:r>
              <w:rPr>
                <w:rFonts w:ascii="Times New Roman"/>
                <w:b w:val="false"/>
                <w:i w:val="false"/>
                <w:color w:val="000000"/>
                <w:sz w:val="20"/>
              </w:rPr>
              <w:t>
06</w:t>
            </w:r>
          </w:p>
          <w:bookmarkEnd w:id="99"/>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709248</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186376</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162534</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18802</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0"/>
          <w:p>
            <w:pPr>
              <w:spacing w:after="20"/>
              <w:ind w:left="20"/>
              <w:jc w:val="both"/>
            </w:pPr>
            <w:r>
              <w:rPr>
                <w:rFonts w:ascii="Times New Roman"/>
                <w:b w:val="false"/>
                <w:i w:val="false"/>
                <w:color w:val="000000"/>
                <w:sz w:val="20"/>
              </w:rPr>
              <w:t>
6</w:t>
            </w:r>
          </w:p>
          <w:bookmarkEnd w:id="100"/>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27914</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1"/>
          <w:p>
            <w:pPr>
              <w:spacing w:after="20"/>
              <w:ind w:left="20"/>
              <w:jc w:val="both"/>
            </w:pPr>
            <w:r>
              <w:rPr>
                <w:rFonts w:ascii="Times New Roman"/>
                <w:b w:val="false"/>
                <w:i w:val="false"/>
                <w:color w:val="000000"/>
                <w:sz w:val="20"/>
              </w:rPr>
              <w:t>
6</w:t>
            </w:r>
          </w:p>
          <w:bookmarkEnd w:id="101"/>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27914</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2"/>
          <w:p>
            <w:pPr>
              <w:spacing w:after="20"/>
              <w:ind w:left="20"/>
              <w:jc w:val="both"/>
            </w:pPr>
            <w:r>
              <w:rPr>
                <w:rFonts w:ascii="Times New Roman"/>
                <w:b w:val="false"/>
                <w:i w:val="false"/>
                <w:color w:val="000000"/>
                <w:sz w:val="20"/>
              </w:rPr>
              <w:t>
4</w:t>
            </w:r>
          </w:p>
          <w:bookmarkEnd w:id="102"/>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3"/>
          <w:p>
            <w:pPr>
              <w:spacing w:after="20"/>
              <w:ind w:left="20"/>
              <w:jc w:val="both"/>
            </w:pPr>
            <w:r>
              <w:rPr>
                <w:rFonts w:ascii="Times New Roman"/>
                <w:b w:val="false"/>
                <w:i w:val="false"/>
                <w:color w:val="000000"/>
                <w:sz w:val="20"/>
              </w:rPr>
              <w:t>
 </w:t>
            </w:r>
          </w:p>
          <w:bookmarkEnd w:id="103"/>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482972</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005</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4"/>
          <w:p>
            <w:pPr>
              <w:spacing w:after="20"/>
              <w:ind w:left="20"/>
              <w:jc w:val="both"/>
            </w:pPr>
            <w:r>
              <w:rPr>
                <w:rFonts w:ascii="Times New Roman"/>
                <w:b w:val="false"/>
                <w:i w:val="false"/>
                <w:color w:val="000000"/>
                <w:sz w:val="20"/>
              </w:rPr>
              <w:t>
\06</w:t>
            </w:r>
          </w:p>
          <w:bookmarkEnd w:id="104"/>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42848</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5"/>
          <w:p>
            <w:pPr>
              <w:spacing w:after="20"/>
              <w:ind w:left="20"/>
              <w:jc w:val="both"/>
            </w:pPr>
            <w:r>
              <w:rPr>
                <w:rFonts w:ascii="Times New Roman"/>
                <w:b w:val="false"/>
                <w:i w:val="false"/>
                <w:color w:val="000000"/>
                <w:sz w:val="20"/>
              </w:rPr>
              <w:t>
6</w:t>
            </w:r>
          </w:p>
          <w:bookmarkEnd w:id="105"/>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008</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6"/>
          <w:p>
            <w:pPr>
              <w:spacing w:after="20"/>
              <w:ind w:left="20"/>
              <w:jc w:val="both"/>
            </w:pPr>
            <w:r>
              <w:rPr>
                <w:rFonts w:ascii="Times New Roman"/>
                <w:b w:val="false"/>
                <w:i w:val="false"/>
                <w:color w:val="000000"/>
                <w:sz w:val="20"/>
              </w:rPr>
              <w:t>
6</w:t>
            </w:r>
          </w:p>
          <w:bookmarkEnd w:id="106"/>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7"/>
          <w:p>
            <w:pPr>
              <w:spacing w:after="20"/>
              <w:ind w:left="20"/>
              <w:jc w:val="both"/>
            </w:pPr>
            <w:r>
              <w:rPr>
                <w:rFonts w:ascii="Times New Roman"/>
                <w:b w:val="false"/>
                <w:i w:val="false"/>
                <w:color w:val="000000"/>
                <w:sz w:val="20"/>
              </w:rPr>
              <w:t>
6</w:t>
            </w:r>
          </w:p>
          <w:bookmarkEnd w:id="107"/>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08"/>
          <w:p>
            <w:pPr>
              <w:spacing w:after="20"/>
              <w:ind w:left="20"/>
              <w:jc w:val="both"/>
            </w:pPr>
            <w:r>
              <w:rPr>
                <w:rFonts w:ascii="Times New Roman"/>
                <w:b w:val="false"/>
                <w:i w:val="false"/>
                <w:color w:val="000000"/>
                <w:sz w:val="20"/>
              </w:rPr>
              <w:t>
6</w:t>
            </w:r>
          </w:p>
          <w:bookmarkEnd w:id="108"/>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59256</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9"/>
          <w:p>
            <w:pPr>
              <w:spacing w:after="20"/>
              <w:ind w:left="20"/>
              <w:jc w:val="both"/>
            </w:pPr>
            <w:r>
              <w:rPr>
                <w:rFonts w:ascii="Times New Roman"/>
                <w:b w:val="false"/>
                <w:i w:val="false"/>
                <w:color w:val="000000"/>
                <w:sz w:val="20"/>
              </w:rPr>
              <w:t>
6</w:t>
            </w:r>
          </w:p>
          <w:bookmarkEnd w:id="109"/>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0"/>
          <w:p>
            <w:pPr>
              <w:spacing w:after="20"/>
              <w:ind w:left="20"/>
              <w:jc w:val="both"/>
            </w:pPr>
            <w:r>
              <w:rPr>
                <w:rFonts w:ascii="Times New Roman"/>
                <w:b w:val="false"/>
                <w:i w:val="false"/>
                <w:color w:val="000000"/>
                <w:sz w:val="20"/>
              </w:rPr>
              <w:t>
6</w:t>
            </w:r>
          </w:p>
          <w:bookmarkEnd w:id="110"/>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29399</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31506</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1"/>
          <w:p>
            <w:pPr>
              <w:spacing w:after="20"/>
              <w:ind w:left="20"/>
              <w:jc w:val="both"/>
            </w:pPr>
            <w:r>
              <w:rPr>
                <w:rFonts w:ascii="Times New Roman"/>
                <w:b w:val="false"/>
                <w:i w:val="false"/>
                <w:color w:val="000000"/>
                <w:sz w:val="20"/>
              </w:rPr>
              <w:t>
07</w:t>
            </w:r>
          </w:p>
          <w:bookmarkEnd w:id="111"/>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527076</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2"/>
          <w:p>
            <w:pPr>
              <w:spacing w:after="20"/>
              <w:ind w:left="20"/>
              <w:jc w:val="both"/>
            </w:pPr>
            <w:r>
              <w:rPr>
                <w:rFonts w:ascii="Times New Roman"/>
                <w:b w:val="false"/>
                <w:i w:val="false"/>
                <w:color w:val="000000"/>
                <w:sz w:val="20"/>
              </w:rPr>
              <w:t>
7</w:t>
            </w:r>
          </w:p>
          <w:bookmarkEnd w:id="112"/>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163604</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3"/>
          <w:p>
            <w:pPr>
              <w:spacing w:after="20"/>
              <w:ind w:left="20"/>
              <w:jc w:val="both"/>
            </w:pPr>
            <w:r>
              <w:rPr>
                <w:rFonts w:ascii="Times New Roman"/>
                <w:b w:val="false"/>
                <w:i w:val="false"/>
                <w:color w:val="000000"/>
                <w:sz w:val="20"/>
              </w:rPr>
              <w:t>
7</w:t>
            </w:r>
          </w:p>
          <w:bookmarkEnd w:id="113"/>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84167</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4"/>
          <w:p>
            <w:pPr>
              <w:spacing w:after="20"/>
              <w:ind w:left="20"/>
              <w:jc w:val="both"/>
            </w:pPr>
            <w:r>
              <w:rPr>
                <w:rFonts w:ascii="Times New Roman"/>
                <w:b w:val="false"/>
                <w:i w:val="false"/>
                <w:color w:val="000000"/>
                <w:sz w:val="20"/>
              </w:rPr>
              <w:t>
7</w:t>
            </w:r>
          </w:p>
          <w:bookmarkEnd w:id="114"/>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31152</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5"/>
          <w:p>
            <w:pPr>
              <w:spacing w:after="20"/>
              <w:ind w:left="20"/>
              <w:jc w:val="both"/>
            </w:pPr>
            <w:r>
              <w:rPr>
                <w:rFonts w:ascii="Times New Roman"/>
                <w:b w:val="false"/>
                <w:i w:val="false"/>
                <w:color w:val="000000"/>
                <w:sz w:val="20"/>
              </w:rPr>
              <w:t>
7</w:t>
            </w:r>
          </w:p>
          <w:bookmarkEnd w:id="115"/>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6"/>
          <w:p>
            <w:pPr>
              <w:spacing w:after="20"/>
              <w:ind w:left="20"/>
              <w:jc w:val="both"/>
            </w:pPr>
            <w:r>
              <w:rPr>
                <w:rFonts w:ascii="Times New Roman"/>
                <w:b w:val="false"/>
                <w:i w:val="false"/>
                <w:color w:val="000000"/>
                <w:sz w:val="20"/>
              </w:rPr>
              <w:t>
7</w:t>
            </w:r>
          </w:p>
          <w:bookmarkEnd w:id="116"/>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17"/>
          <w:p>
            <w:pPr>
              <w:spacing w:after="20"/>
              <w:ind w:left="20"/>
              <w:jc w:val="both"/>
            </w:pPr>
            <w:r>
              <w:rPr>
                <w:rFonts w:ascii="Times New Roman"/>
                <w:b w:val="false"/>
                <w:i w:val="false"/>
                <w:color w:val="000000"/>
                <w:sz w:val="20"/>
              </w:rPr>
              <w:t>
 </w:t>
            </w:r>
          </w:p>
          <w:bookmarkEnd w:id="117"/>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362429</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салу және (немесе) сатып алу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209782</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126807</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18"/>
          <w:p>
            <w:pPr>
              <w:spacing w:after="20"/>
              <w:ind w:left="20"/>
              <w:jc w:val="both"/>
            </w:pPr>
            <w:r>
              <w:rPr>
                <w:rFonts w:ascii="Times New Roman"/>
                <w:b w:val="false"/>
                <w:i w:val="false"/>
                <w:color w:val="000000"/>
                <w:sz w:val="20"/>
              </w:rPr>
              <w:t>
08</w:t>
            </w:r>
          </w:p>
          <w:bookmarkEnd w:id="118"/>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713628</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19"/>
          <w:p>
            <w:pPr>
              <w:spacing w:after="20"/>
              <w:ind w:left="20"/>
              <w:jc w:val="both"/>
            </w:pPr>
            <w:r>
              <w:rPr>
                <w:rFonts w:ascii="Times New Roman"/>
                <w:b w:val="false"/>
                <w:i w:val="false"/>
                <w:color w:val="000000"/>
                <w:sz w:val="20"/>
              </w:rPr>
              <w:t>
8</w:t>
            </w:r>
          </w:p>
          <w:bookmarkEnd w:id="119"/>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260728</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0"/>
          <w:p>
            <w:pPr>
              <w:spacing w:after="20"/>
              <w:ind w:left="20"/>
              <w:jc w:val="both"/>
            </w:pPr>
            <w:r>
              <w:rPr>
                <w:rFonts w:ascii="Times New Roman"/>
                <w:b w:val="false"/>
                <w:i w:val="false"/>
                <w:color w:val="000000"/>
                <w:sz w:val="20"/>
              </w:rPr>
              <w:t>
8</w:t>
            </w:r>
          </w:p>
          <w:bookmarkEnd w:id="120"/>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260728</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1"/>
          <w:p>
            <w:pPr>
              <w:spacing w:after="20"/>
              <w:ind w:left="20"/>
              <w:jc w:val="both"/>
            </w:pPr>
            <w:r>
              <w:rPr>
                <w:rFonts w:ascii="Times New Roman"/>
                <w:b w:val="false"/>
                <w:i w:val="false"/>
                <w:color w:val="000000"/>
                <w:sz w:val="20"/>
              </w:rPr>
              <w:t>
8</w:t>
            </w:r>
          </w:p>
          <w:bookmarkEnd w:id="121"/>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265992</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2"/>
          <w:p>
            <w:pPr>
              <w:spacing w:after="20"/>
              <w:ind w:left="20"/>
              <w:jc w:val="both"/>
            </w:pPr>
            <w:r>
              <w:rPr>
                <w:rFonts w:ascii="Times New Roman"/>
                <w:b w:val="false"/>
                <w:i w:val="false"/>
                <w:color w:val="000000"/>
                <w:sz w:val="20"/>
              </w:rPr>
              <w:t>
8</w:t>
            </w:r>
          </w:p>
          <w:bookmarkEnd w:id="122"/>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16962</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3"/>
          <w:p>
            <w:pPr>
              <w:spacing w:after="20"/>
              <w:ind w:left="20"/>
              <w:jc w:val="both"/>
            </w:pPr>
            <w:r>
              <w:rPr>
                <w:rFonts w:ascii="Times New Roman"/>
                <w:b w:val="false"/>
                <w:i w:val="false"/>
                <w:color w:val="000000"/>
                <w:sz w:val="20"/>
              </w:rPr>
              <w:t>
8</w:t>
            </w:r>
          </w:p>
          <w:bookmarkEnd w:id="123"/>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85785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005</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24"/>
          <w:p>
            <w:pPr>
              <w:spacing w:after="20"/>
              <w:ind w:left="20"/>
              <w:jc w:val="both"/>
            </w:pPr>
            <w:r>
              <w:rPr>
                <w:rFonts w:ascii="Times New Roman"/>
                <w:b w:val="false"/>
                <w:i w:val="false"/>
                <w:color w:val="000000"/>
                <w:sz w:val="20"/>
              </w:rPr>
              <w:t>
8</w:t>
            </w:r>
          </w:p>
          <w:bookmarkEnd w:id="124"/>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103743</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5"/>
          <w:p>
            <w:pPr>
              <w:spacing w:after="20"/>
              <w:ind w:left="20"/>
              <w:jc w:val="both"/>
            </w:pPr>
            <w:r>
              <w:rPr>
                <w:rFonts w:ascii="Times New Roman"/>
                <w:b w:val="false"/>
                <w:i w:val="false"/>
                <w:color w:val="000000"/>
                <w:sz w:val="20"/>
              </w:rPr>
              <w:t>
8</w:t>
            </w:r>
          </w:p>
          <w:bookmarkEnd w:id="125"/>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48804</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26"/>
          <w:p>
            <w:pPr>
              <w:spacing w:after="20"/>
              <w:ind w:left="20"/>
              <w:jc w:val="both"/>
            </w:pPr>
            <w:r>
              <w:rPr>
                <w:rFonts w:ascii="Times New Roman"/>
                <w:b w:val="false"/>
                <w:i w:val="false"/>
                <w:color w:val="000000"/>
                <w:sz w:val="20"/>
              </w:rPr>
              <w:t>
8</w:t>
            </w:r>
          </w:p>
          <w:bookmarkEnd w:id="126"/>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68602</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27"/>
          <w:p>
            <w:pPr>
              <w:spacing w:after="20"/>
              <w:ind w:left="20"/>
              <w:jc w:val="both"/>
            </w:pPr>
            <w:r>
              <w:rPr>
                <w:rFonts w:ascii="Times New Roman"/>
                <w:b w:val="false"/>
                <w:i w:val="false"/>
                <w:color w:val="000000"/>
                <w:sz w:val="20"/>
              </w:rPr>
              <w:t>
8</w:t>
            </w:r>
          </w:p>
          <w:bookmarkEnd w:id="127"/>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37433</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28"/>
          <w:p>
            <w:pPr>
              <w:spacing w:after="20"/>
              <w:ind w:left="20"/>
              <w:jc w:val="both"/>
            </w:pPr>
            <w:r>
              <w:rPr>
                <w:rFonts w:ascii="Times New Roman"/>
                <w:b w:val="false"/>
                <w:i w:val="false"/>
                <w:color w:val="000000"/>
                <w:sz w:val="20"/>
              </w:rPr>
              <w:t>
8</w:t>
            </w:r>
          </w:p>
          <w:bookmarkEnd w:id="128"/>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9"/>
          <w:p>
            <w:pPr>
              <w:spacing w:after="20"/>
              <w:ind w:left="20"/>
              <w:jc w:val="both"/>
            </w:pPr>
            <w:r>
              <w:rPr>
                <w:rFonts w:ascii="Times New Roman"/>
                <w:b w:val="false"/>
                <w:i w:val="false"/>
                <w:color w:val="000000"/>
                <w:sz w:val="20"/>
              </w:rPr>
              <w:t>
8</w:t>
            </w:r>
          </w:p>
          <w:bookmarkEnd w:id="129"/>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17289</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0"/>
          <w:p>
            <w:pPr>
              <w:spacing w:after="20"/>
              <w:ind w:left="20"/>
              <w:jc w:val="both"/>
            </w:pPr>
            <w:r>
              <w:rPr>
                <w:rFonts w:ascii="Times New Roman"/>
                <w:b w:val="false"/>
                <w:i w:val="false"/>
                <w:color w:val="000000"/>
                <w:sz w:val="20"/>
              </w:rPr>
              <w:t>
8</w:t>
            </w:r>
          </w:p>
          <w:bookmarkEnd w:id="130"/>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102806</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31"/>
          <w:p>
            <w:pPr>
              <w:spacing w:after="20"/>
              <w:ind w:left="20"/>
              <w:jc w:val="both"/>
            </w:pPr>
            <w:r>
              <w:rPr>
                <w:rFonts w:ascii="Times New Roman"/>
                <w:b w:val="false"/>
                <w:i w:val="false"/>
                <w:color w:val="000000"/>
                <w:sz w:val="20"/>
              </w:rPr>
              <w:t>
8</w:t>
            </w:r>
          </w:p>
          <w:bookmarkEnd w:id="131"/>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14549</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73353</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2"/>
          <w:p>
            <w:pPr>
              <w:spacing w:after="20"/>
              <w:ind w:left="20"/>
              <w:jc w:val="both"/>
            </w:pPr>
            <w:r>
              <w:rPr>
                <w:rFonts w:ascii="Times New Roman"/>
                <w:b w:val="false"/>
                <w:i w:val="false"/>
                <w:color w:val="000000"/>
                <w:sz w:val="20"/>
              </w:rPr>
              <w:t>
8</w:t>
            </w:r>
          </w:p>
          <w:bookmarkEnd w:id="132"/>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3"/>
          <w:p>
            <w:pPr>
              <w:spacing w:after="20"/>
              <w:ind w:left="20"/>
              <w:jc w:val="both"/>
            </w:pPr>
            <w:r>
              <w:rPr>
                <w:rFonts w:ascii="Times New Roman"/>
                <w:b w:val="false"/>
                <w:i w:val="false"/>
                <w:color w:val="000000"/>
                <w:sz w:val="20"/>
              </w:rPr>
              <w:t>
8</w:t>
            </w:r>
          </w:p>
          <w:bookmarkEnd w:id="133"/>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13479</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34"/>
          <w:p>
            <w:pPr>
              <w:spacing w:after="20"/>
              <w:ind w:left="20"/>
              <w:jc w:val="both"/>
            </w:pPr>
            <w:r>
              <w:rPr>
                <w:rFonts w:ascii="Times New Roman"/>
                <w:b w:val="false"/>
                <w:i w:val="false"/>
                <w:color w:val="000000"/>
                <w:sz w:val="20"/>
              </w:rPr>
              <w:t>
10</w:t>
            </w:r>
          </w:p>
          <w:bookmarkEnd w:id="134"/>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261937</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35"/>
          <w:p>
            <w:pPr>
              <w:spacing w:after="20"/>
              <w:ind w:left="20"/>
              <w:jc w:val="both"/>
            </w:pPr>
            <w:r>
              <w:rPr>
                <w:rFonts w:ascii="Times New Roman"/>
                <w:b w:val="false"/>
                <w:i w:val="false"/>
                <w:color w:val="000000"/>
                <w:sz w:val="20"/>
              </w:rPr>
              <w:t>
10</w:t>
            </w:r>
          </w:p>
          <w:bookmarkEnd w:id="135"/>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115959</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6"/>
          <w:p>
            <w:pPr>
              <w:spacing w:after="20"/>
              <w:ind w:left="20"/>
              <w:jc w:val="both"/>
            </w:pPr>
            <w:r>
              <w:rPr>
                <w:rFonts w:ascii="Times New Roman"/>
                <w:b w:val="false"/>
                <w:i w:val="false"/>
                <w:color w:val="000000"/>
                <w:sz w:val="20"/>
              </w:rPr>
              <w:t>
10</w:t>
            </w:r>
          </w:p>
          <w:bookmarkEnd w:id="136"/>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84159</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7"/>
          <w:p>
            <w:pPr>
              <w:spacing w:after="20"/>
              <w:ind w:left="20"/>
              <w:jc w:val="both"/>
            </w:pPr>
            <w:r>
              <w:rPr>
                <w:rFonts w:ascii="Times New Roman"/>
                <w:b w:val="false"/>
                <w:i w:val="false"/>
                <w:color w:val="000000"/>
                <w:sz w:val="20"/>
              </w:rPr>
              <w:t>
10</w:t>
            </w:r>
          </w:p>
          <w:bookmarkEnd w:id="137"/>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38"/>
          <w:p>
            <w:pPr>
              <w:spacing w:after="20"/>
              <w:ind w:left="20"/>
              <w:jc w:val="both"/>
            </w:pPr>
            <w:r>
              <w:rPr>
                <w:rFonts w:ascii="Times New Roman"/>
                <w:b w:val="false"/>
                <w:i w:val="false"/>
                <w:color w:val="000000"/>
                <w:sz w:val="20"/>
              </w:rPr>
              <w:t>
10</w:t>
            </w:r>
          </w:p>
          <w:bookmarkEnd w:id="138"/>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39"/>
          <w:p>
            <w:pPr>
              <w:spacing w:after="20"/>
              <w:ind w:left="20"/>
              <w:jc w:val="both"/>
            </w:pPr>
            <w:r>
              <w:rPr>
                <w:rFonts w:ascii="Times New Roman"/>
                <w:b w:val="false"/>
                <w:i w:val="false"/>
                <w:color w:val="000000"/>
                <w:sz w:val="20"/>
              </w:rPr>
              <w:t>
10</w:t>
            </w:r>
          </w:p>
          <w:bookmarkEnd w:id="139"/>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14574</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0"/>
          <w:p>
            <w:pPr>
              <w:spacing w:after="20"/>
              <w:ind w:left="20"/>
              <w:jc w:val="both"/>
            </w:pPr>
            <w:r>
              <w:rPr>
                <w:rFonts w:ascii="Times New Roman"/>
                <w:b w:val="false"/>
                <w:i w:val="false"/>
                <w:color w:val="000000"/>
                <w:sz w:val="20"/>
              </w:rPr>
              <w:t>
10</w:t>
            </w:r>
          </w:p>
          <w:bookmarkEnd w:id="140"/>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131108</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41"/>
          <w:p>
            <w:pPr>
              <w:spacing w:after="20"/>
              <w:ind w:left="20"/>
              <w:jc w:val="both"/>
            </w:pPr>
            <w:r>
              <w:rPr>
                <w:rFonts w:ascii="Times New Roman"/>
                <w:b w:val="false"/>
                <w:i w:val="false"/>
                <w:color w:val="000000"/>
                <w:sz w:val="20"/>
              </w:rPr>
              <w:t>
10</w:t>
            </w:r>
          </w:p>
          <w:bookmarkEnd w:id="141"/>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20367</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42"/>
          <w:p>
            <w:pPr>
              <w:spacing w:after="20"/>
              <w:ind w:left="20"/>
              <w:jc w:val="both"/>
            </w:pPr>
            <w:r>
              <w:rPr>
                <w:rFonts w:ascii="Times New Roman"/>
                <w:b w:val="false"/>
                <w:i w:val="false"/>
                <w:color w:val="000000"/>
                <w:sz w:val="20"/>
              </w:rPr>
              <w:t>
10</w:t>
            </w:r>
          </w:p>
          <w:bookmarkEnd w:id="142"/>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43"/>
          <w:p>
            <w:pPr>
              <w:spacing w:after="20"/>
              <w:ind w:left="20"/>
              <w:jc w:val="both"/>
            </w:pPr>
            <w:r>
              <w:rPr>
                <w:rFonts w:ascii="Times New Roman"/>
                <w:b w:val="false"/>
                <w:i w:val="false"/>
                <w:color w:val="000000"/>
                <w:sz w:val="20"/>
              </w:rPr>
              <w:t>
10</w:t>
            </w:r>
          </w:p>
          <w:bookmarkEnd w:id="143"/>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44"/>
          <w:p>
            <w:pPr>
              <w:spacing w:after="20"/>
              <w:ind w:left="20"/>
              <w:jc w:val="both"/>
            </w:pPr>
            <w:r>
              <w:rPr>
                <w:rFonts w:ascii="Times New Roman"/>
                <w:b w:val="false"/>
                <w:i w:val="false"/>
                <w:color w:val="000000"/>
                <w:sz w:val="20"/>
              </w:rPr>
              <w:t>
 </w:t>
            </w:r>
          </w:p>
          <w:bookmarkEnd w:id="144"/>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96680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5"/>
          <w:p>
            <w:pPr>
              <w:spacing w:after="20"/>
              <w:ind w:left="20"/>
              <w:jc w:val="both"/>
            </w:pPr>
            <w:r>
              <w:rPr>
                <w:rFonts w:ascii="Times New Roman"/>
                <w:b w:val="false"/>
                <w:i w:val="false"/>
                <w:color w:val="000000"/>
                <w:sz w:val="20"/>
              </w:rPr>
              <w:t>
11</w:t>
            </w:r>
          </w:p>
          <w:bookmarkEnd w:id="145"/>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39054</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46"/>
          <w:p>
            <w:pPr>
              <w:spacing w:after="20"/>
              <w:ind w:left="20"/>
              <w:jc w:val="both"/>
            </w:pPr>
            <w:r>
              <w:rPr>
                <w:rFonts w:ascii="Times New Roman"/>
                <w:b w:val="false"/>
                <w:i w:val="false"/>
                <w:color w:val="000000"/>
                <w:sz w:val="20"/>
              </w:rPr>
              <w:t>
11</w:t>
            </w:r>
          </w:p>
          <w:bookmarkEnd w:id="146"/>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24892</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47"/>
          <w:p>
            <w:pPr>
              <w:spacing w:after="20"/>
              <w:ind w:left="20"/>
              <w:jc w:val="both"/>
            </w:pPr>
            <w:r>
              <w:rPr>
                <w:rFonts w:ascii="Times New Roman"/>
                <w:b w:val="false"/>
                <w:i w:val="false"/>
                <w:color w:val="000000"/>
                <w:sz w:val="20"/>
              </w:rPr>
              <w:t>
11</w:t>
            </w:r>
          </w:p>
          <w:bookmarkEnd w:id="147"/>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24892</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48"/>
          <w:p>
            <w:pPr>
              <w:spacing w:after="20"/>
              <w:ind w:left="20"/>
              <w:jc w:val="both"/>
            </w:pPr>
            <w:r>
              <w:rPr>
                <w:rFonts w:ascii="Times New Roman"/>
                <w:b w:val="false"/>
                <w:i w:val="false"/>
                <w:color w:val="000000"/>
                <w:sz w:val="20"/>
              </w:rPr>
              <w:t>
11</w:t>
            </w:r>
          </w:p>
          <w:bookmarkEnd w:id="148"/>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14162</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49"/>
          <w:p>
            <w:pPr>
              <w:spacing w:after="20"/>
              <w:ind w:left="20"/>
              <w:jc w:val="both"/>
            </w:pPr>
            <w:r>
              <w:rPr>
                <w:rFonts w:ascii="Times New Roman"/>
                <w:b w:val="false"/>
                <w:i w:val="false"/>
                <w:color w:val="000000"/>
                <w:sz w:val="20"/>
              </w:rPr>
              <w:t>
11</w:t>
            </w:r>
          </w:p>
          <w:bookmarkEnd w:id="149"/>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14162</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0"/>
          <w:p>
            <w:pPr>
              <w:spacing w:after="20"/>
              <w:ind w:left="20"/>
              <w:jc w:val="both"/>
            </w:pPr>
            <w:r>
              <w:rPr>
                <w:rFonts w:ascii="Times New Roman"/>
                <w:b w:val="false"/>
                <w:i w:val="false"/>
                <w:color w:val="000000"/>
                <w:sz w:val="20"/>
              </w:rPr>
              <w:t>
12</w:t>
            </w:r>
          </w:p>
          <w:bookmarkEnd w:id="150"/>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215336</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111416</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96416</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51"/>
          <w:p>
            <w:pPr>
              <w:spacing w:after="20"/>
              <w:ind w:left="20"/>
              <w:jc w:val="both"/>
            </w:pPr>
            <w:r>
              <w:rPr>
                <w:rFonts w:ascii="Times New Roman"/>
                <w:b w:val="false"/>
                <w:i w:val="false"/>
                <w:color w:val="000000"/>
                <w:sz w:val="20"/>
              </w:rPr>
              <w:t>
12</w:t>
            </w:r>
          </w:p>
          <w:bookmarkEnd w:id="151"/>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52"/>
          <w:p>
            <w:pPr>
              <w:spacing w:after="20"/>
              <w:ind w:left="20"/>
              <w:jc w:val="both"/>
            </w:pPr>
            <w:r>
              <w:rPr>
                <w:rFonts w:ascii="Times New Roman"/>
                <w:b w:val="false"/>
                <w:i w:val="false"/>
                <w:color w:val="000000"/>
                <w:sz w:val="20"/>
              </w:rPr>
              <w:t>
12</w:t>
            </w:r>
          </w:p>
          <w:bookmarkEnd w:id="152"/>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32973</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60447</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53"/>
          <w:p>
            <w:pPr>
              <w:spacing w:after="20"/>
              <w:ind w:left="20"/>
              <w:jc w:val="both"/>
            </w:pPr>
            <w:r>
              <w:rPr>
                <w:rFonts w:ascii="Times New Roman"/>
                <w:b w:val="false"/>
                <w:i w:val="false"/>
                <w:color w:val="000000"/>
                <w:sz w:val="20"/>
              </w:rPr>
              <w:t>
13</w:t>
            </w:r>
          </w:p>
          <w:bookmarkEnd w:id="153"/>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153334</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45994</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45994</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54"/>
          <w:p>
            <w:pPr>
              <w:spacing w:after="20"/>
              <w:ind w:left="20"/>
              <w:jc w:val="both"/>
            </w:pPr>
            <w:r>
              <w:rPr>
                <w:rFonts w:ascii="Times New Roman"/>
                <w:b w:val="false"/>
                <w:i w:val="false"/>
                <w:color w:val="000000"/>
                <w:sz w:val="20"/>
              </w:rPr>
              <w:t>
13</w:t>
            </w:r>
          </w:p>
          <w:bookmarkEnd w:id="154"/>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55"/>
          <w:p>
            <w:pPr>
              <w:spacing w:after="20"/>
              <w:ind w:left="20"/>
              <w:jc w:val="both"/>
            </w:pPr>
            <w:r>
              <w:rPr>
                <w:rFonts w:ascii="Times New Roman"/>
                <w:b w:val="false"/>
                <w:i w:val="false"/>
                <w:color w:val="000000"/>
                <w:sz w:val="20"/>
              </w:rPr>
              <w:t>
13</w:t>
            </w:r>
          </w:p>
          <w:bookmarkEnd w:id="155"/>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56"/>
          <w:p>
            <w:pPr>
              <w:spacing w:after="20"/>
              <w:ind w:left="20"/>
              <w:jc w:val="both"/>
            </w:pPr>
            <w:r>
              <w:rPr>
                <w:rFonts w:ascii="Times New Roman"/>
                <w:b w:val="false"/>
                <w:i w:val="false"/>
                <w:color w:val="000000"/>
                <w:sz w:val="20"/>
              </w:rPr>
              <w:t>
13</w:t>
            </w:r>
          </w:p>
          <w:bookmarkEnd w:id="156"/>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57"/>
          <w:p>
            <w:pPr>
              <w:spacing w:after="20"/>
              <w:ind w:left="20"/>
              <w:jc w:val="both"/>
            </w:pPr>
            <w:r>
              <w:rPr>
                <w:rFonts w:ascii="Times New Roman"/>
                <w:b w:val="false"/>
                <w:i w:val="false"/>
                <w:color w:val="000000"/>
                <w:sz w:val="20"/>
              </w:rPr>
              <w:t>
13</w:t>
            </w:r>
          </w:p>
          <w:bookmarkEnd w:id="157"/>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58"/>
          <w:p>
            <w:pPr>
              <w:spacing w:after="20"/>
              <w:ind w:left="20"/>
              <w:jc w:val="both"/>
            </w:pPr>
            <w:r>
              <w:rPr>
                <w:rFonts w:ascii="Times New Roman"/>
                <w:b w:val="false"/>
                <w:i w:val="false"/>
                <w:color w:val="000000"/>
                <w:sz w:val="20"/>
              </w:rPr>
              <w:t>
 </w:t>
            </w:r>
          </w:p>
          <w:bookmarkEnd w:id="158"/>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59"/>
          <w:p>
            <w:pPr>
              <w:spacing w:after="20"/>
              <w:ind w:left="20"/>
              <w:jc w:val="both"/>
            </w:pPr>
            <w:r>
              <w:rPr>
                <w:rFonts w:ascii="Times New Roman"/>
                <w:b w:val="false"/>
                <w:i w:val="false"/>
                <w:color w:val="000000"/>
                <w:sz w:val="20"/>
              </w:rPr>
              <w:t>
 </w:t>
            </w:r>
          </w:p>
          <w:bookmarkEnd w:id="159"/>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60"/>
          <w:p>
            <w:pPr>
              <w:spacing w:after="20"/>
              <w:ind w:left="20"/>
              <w:jc w:val="both"/>
            </w:pPr>
            <w:r>
              <w:rPr>
                <w:rFonts w:ascii="Times New Roman"/>
                <w:b w:val="false"/>
                <w:i w:val="false"/>
                <w:color w:val="000000"/>
                <w:sz w:val="20"/>
              </w:rPr>
              <w:t>
14</w:t>
            </w:r>
          </w:p>
          <w:bookmarkEnd w:id="160"/>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61"/>
          <w:p>
            <w:pPr>
              <w:spacing w:after="20"/>
              <w:ind w:left="20"/>
              <w:jc w:val="both"/>
            </w:pPr>
            <w:r>
              <w:rPr>
                <w:rFonts w:ascii="Times New Roman"/>
                <w:b w:val="false"/>
                <w:i w:val="false"/>
                <w:color w:val="000000"/>
                <w:sz w:val="20"/>
              </w:rPr>
              <w:t>
14</w:t>
            </w:r>
          </w:p>
          <w:bookmarkEnd w:id="161"/>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62"/>
          <w:p>
            <w:pPr>
              <w:spacing w:after="20"/>
              <w:ind w:left="20"/>
              <w:jc w:val="both"/>
            </w:pPr>
            <w:r>
              <w:rPr>
                <w:rFonts w:ascii="Times New Roman"/>
                <w:b w:val="false"/>
                <w:i w:val="false"/>
                <w:color w:val="000000"/>
                <w:sz w:val="20"/>
              </w:rPr>
              <w:t>
14</w:t>
            </w:r>
          </w:p>
          <w:bookmarkEnd w:id="162"/>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63"/>
          <w:p>
            <w:pPr>
              <w:spacing w:after="20"/>
              <w:ind w:left="20"/>
              <w:jc w:val="both"/>
            </w:pPr>
            <w:r>
              <w:rPr>
                <w:rFonts w:ascii="Times New Roman"/>
                <w:b w:val="false"/>
                <w:i w:val="false"/>
                <w:color w:val="000000"/>
                <w:sz w:val="20"/>
              </w:rPr>
              <w:t>
15</w:t>
            </w:r>
          </w:p>
          <w:bookmarkEnd w:id="163"/>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71340,9</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71340,9</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1059,4</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218366</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64"/>
          <w:p>
            <w:pPr>
              <w:spacing w:after="20"/>
              <w:ind w:left="20"/>
              <w:jc w:val="both"/>
            </w:pPr>
            <w:r>
              <w:rPr>
                <w:rFonts w:ascii="Times New Roman"/>
                <w:b w:val="false"/>
                <w:i w:val="false"/>
                <w:color w:val="000000"/>
                <w:sz w:val="20"/>
              </w:rPr>
              <w:t>
 </w:t>
            </w:r>
          </w:p>
          <w:bookmarkEnd w:id="164"/>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65"/>
          <w:p>
            <w:pPr>
              <w:spacing w:after="20"/>
              <w:ind w:left="20"/>
              <w:jc w:val="both"/>
            </w:pPr>
            <w:r>
              <w:rPr>
                <w:rFonts w:ascii="Times New Roman"/>
                <w:b w:val="false"/>
                <w:i w:val="false"/>
                <w:color w:val="000000"/>
                <w:sz w:val="20"/>
              </w:rPr>
              <w:t>
10</w:t>
            </w:r>
          </w:p>
          <w:bookmarkEnd w:id="165"/>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66"/>
          <w:p>
            <w:pPr>
              <w:spacing w:after="20"/>
              <w:ind w:left="20"/>
              <w:jc w:val="both"/>
            </w:pPr>
            <w:r>
              <w:rPr>
                <w:rFonts w:ascii="Times New Roman"/>
                <w:b w:val="false"/>
                <w:i w:val="false"/>
                <w:color w:val="000000"/>
                <w:sz w:val="20"/>
              </w:rPr>
              <w:t>
5</w:t>
            </w:r>
          </w:p>
          <w:bookmarkEnd w:id="166"/>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53914</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67"/>
          <w:p>
            <w:pPr>
              <w:spacing w:after="20"/>
              <w:ind w:left="20"/>
              <w:jc w:val="both"/>
            </w:pPr>
            <w:r>
              <w:rPr>
                <w:rFonts w:ascii="Times New Roman"/>
                <w:b w:val="false"/>
                <w:i w:val="false"/>
                <w:color w:val="000000"/>
                <w:sz w:val="20"/>
              </w:rPr>
              <w:t>
 </w:t>
            </w:r>
          </w:p>
          <w:bookmarkEnd w:id="167"/>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53914</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68"/>
          <w:p>
            <w:pPr>
              <w:spacing w:after="20"/>
              <w:ind w:left="20"/>
              <w:jc w:val="both"/>
            </w:pPr>
            <w:r>
              <w:rPr>
                <w:rFonts w:ascii="Times New Roman"/>
                <w:b w:val="false"/>
                <w:i w:val="false"/>
                <w:color w:val="000000"/>
                <w:sz w:val="20"/>
              </w:rPr>
              <w:t>
5</w:t>
            </w:r>
          </w:p>
          <w:bookmarkEnd w:id="168"/>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53914</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69"/>
          <w:p>
            <w:pPr>
              <w:spacing w:after="20"/>
              <w:ind w:left="20"/>
              <w:jc w:val="both"/>
            </w:pPr>
            <w:r>
              <w:rPr>
                <w:rFonts w:ascii="Times New Roman"/>
                <w:b w:val="false"/>
                <w:i w:val="false"/>
                <w:color w:val="000000"/>
                <w:sz w:val="20"/>
              </w:rPr>
              <w:t>
 </w:t>
            </w:r>
          </w:p>
          <w:bookmarkEnd w:id="169"/>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-352770,9</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70"/>
          <w:p>
            <w:pPr>
              <w:spacing w:after="20"/>
              <w:ind w:left="20"/>
              <w:jc w:val="both"/>
            </w:pPr>
            <w:r>
              <w:rPr>
                <w:rFonts w:ascii="Times New Roman"/>
                <w:b w:val="false"/>
                <w:i w:val="false"/>
                <w:color w:val="000000"/>
                <w:sz w:val="20"/>
              </w:rPr>
              <w:t>
 </w:t>
            </w:r>
          </w:p>
          <w:bookmarkEnd w:id="170"/>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352770,9</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71"/>
          <w:p>
            <w:pPr>
              <w:spacing w:after="20"/>
              <w:ind w:left="20"/>
              <w:jc w:val="both"/>
            </w:pPr>
            <w:r>
              <w:rPr>
                <w:rFonts w:ascii="Times New Roman"/>
                <w:b w:val="false"/>
                <w:i w:val="false"/>
                <w:color w:val="000000"/>
                <w:sz w:val="20"/>
              </w:rPr>
              <w:t>
7</w:t>
            </w:r>
          </w:p>
          <w:bookmarkEnd w:id="171"/>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003</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72"/>
          <w:p>
            <w:pPr>
              <w:spacing w:after="20"/>
              <w:ind w:left="20"/>
              <w:jc w:val="both"/>
            </w:pPr>
            <w:r>
              <w:rPr>
                <w:rFonts w:ascii="Times New Roman"/>
                <w:b w:val="false"/>
                <w:i w:val="false"/>
                <w:color w:val="000000"/>
                <w:sz w:val="20"/>
              </w:rPr>
              <w:t>
16</w:t>
            </w:r>
          </w:p>
          <w:bookmarkEnd w:id="172"/>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53914</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73"/>
          <w:p>
            <w:pPr>
              <w:spacing w:after="20"/>
              <w:ind w:left="20"/>
              <w:jc w:val="both"/>
            </w:pPr>
            <w:r>
              <w:rPr>
                <w:rFonts w:ascii="Times New Roman"/>
                <w:b w:val="false"/>
                <w:i w:val="false"/>
                <w:color w:val="000000"/>
                <w:sz w:val="20"/>
              </w:rPr>
              <w:t>
16</w:t>
            </w:r>
          </w:p>
          <w:bookmarkEnd w:id="173"/>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53914</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74"/>
          <w:p>
            <w:pPr>
              <w:spacing w:after="20"/>
              <w:ind w:left="20"/>
              <w:jc w:val="both"/>
            </w:pPr>
            <w:r>
              <w:rPr>
                <w:rFonts w:ascii="Times New Roman"/>
                <w:b w:val="false"/>
                <w:i w:val="false"/>
                <w:color w:val="000000"/>
                <w:sz w:val="20"/>
              </w:rPr>
              <w:t>
16</w:t>
            </w:r>
          </w:p>
          <w:bookmarkEnd w:id="174"/>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53914</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75"/>
          <w:p>
            <w:pPr>
              <w:spacing w:after="20"/>
              <w:ind w:left="20"/>
              <w:jc w:val="both"/>
            </w:pPr>
            <w:r>
              <w:rPr>
                <w:rFonts w:ascii="Times New Roman"/>
                <w:b w:val="false"/>
                <w:i w:val="false"/>
                <w:color w:val="000000"/>
                <w:sz w:val="20"/>
              </w:rPr>
              <w:t>
08</w:t>
            </w:r>
          </w:p>
          <w:bookmarkEnd w:id="175"/>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134404,9</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144627,3</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144627,3</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10222,4</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 2017 жылғы "25" шілдедегі №11/3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 2016 жылғы "23" желтоқсандағы №7/2 шешіміне 4-қосымша</w:t>
            </w:r>
          </w:p>
        </w:tc>
      </w:tr>
    </w:tbl>
    <w:bookmarkStart w:name="z260" w:id="176"/>
    <w:p>
      <w:pPr>
        <w:spacing w:after="0"/>
        <w:ind w:left="0"/>
        <w:jc w:val="left"/>
      </w:pPr>
      <w:r>
        <w:rPr>
          <w:rFonts w:ascii="Times New Roman"/>
          <w:b/>
          <w:i w:val="false"/>
          <w:color w:val="000000"/>
        </w:rPr>
        <w:t xml:space="preserve"> Кент, ауылдық округ әкімі аппараттарының 2017 жылға арналған бюджеттік бағдарламаларының тізбесі</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557"/>
        <w:gridCol w:w="1558"/>
        <w:gridCol w:w="4843"/>
        <w:gridCol w:w="31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77"/>
          <w:p>
            <w:pPr>
              <w:spacing w:after="20"/>
              <w:ind w:left="20"/>
              <w:jc w:val="both"/>
            </w:pPr>
            <w:r>
              <w:rPr>
                <w:rFonts w:ascii="Times New Roman"/>
                <w:b w:val="false"/>
                <w:i w:val="false"/>
                <w:color w:val="000000"/>
                <w:sz w:val="20"/>
              </w:rPr>
              <w:t>
Функционалдық топ</w:t>
            </w:r>
          </w:p>
          <w:bookmarkEnd w:id="177"/>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78"/>
          <w:p>
            <w:pPr>
              <w:spacing w:after="20"/>
              <w:ind w:left="20"/>
              <w:jc w:val="both"/>
            </w:pPr>
            <w:r>
              <w:rPr>
                <w:rFonts w:ascii="Times New Roman"/>
                <w:b w:val="false"/>
                <w:i w:val="false"/>
                <w:color w:val="000000"/>
                <w:sz w:val="20"/>
              </w:rPr>
              <w:t>
 </w:t>
            </w:r>
          </w:p>
          <w:bookmarkEnd w:id="1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79"/>
          <w:p>
            <w:pPr>
              <w:spacing w:after="20"/>
              <w:ind w:left="20"/>
              <w:jc w:val="both"/>
            </w:pPr>
            <w:r>
              <w:rPr>
                <w:rFonts w:ascii="Times New Roman"/>
                <w:b w:val="false"/>
                <w:i w:val="false"/>
                <w:color w:val="000000"/>
                <w:sz w:val="20"/>
              </w:rPr>
              <w:t>
 </w:t>
            </w:r>
          </w:p>
          <w:bookmarkEnd w:id="179"/>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0"/>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1"/>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82"/>
          <w:p>
            <w:pPr>
              <w:spacing w:after="20"/>
              <w:ind w:left="20"/>
              <w:jc w:val="both"/>
            </w:pPr>
            <w:r>
              <w:rPr>
                <w:rFonts w:ascii="Times New Roman"/>
                <w:b w:val="false"/>
                <w:i w:val="false"/>
                <w:color w:val="000000"/>
                <w:sz w:val="20"/>
              </w:rPr>
              <w:t>
 </w:t>
            </w:r>
          </w:p>
          <w:bookmarkEnd w:id="182"/>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1939781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83"/>
          <w:p>
            <w:pPr>
              <w:spacing w:after="20"/>
              <w:ind w:left="20"/>
              <w:jc w:val="both"/>
            </w:pPr>
            <w:r>
              <w:rPr>
                <w:rFonts w:ascii="Times New Roman"/>
                <w:b w:val="false"/>
                <w:i w:val="false"/>
                <w:color w:val="000000"/>
                <w:sz w:val="20"/>
              </w:rPr>
              <w:t>
01</w:t>
            </w:r>
          </w:p>
          <w:bookmarkEnd w:id="183"/>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578649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578649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373956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84"/>
          <w:p>
            <w:pPr>
              <w:spacing w:after="20"/>
              <w:ind w:left="20"/>
              <w:jc w:val="both"/>
            </w:pPr>
            <w:r>
              <w:rPr>
                <w:rFonts w:ascii="Times New Roman"/>
                <w:b w:val="false"/>
                <w:i w:val="false"/>
                <w:color w:val="000000"/>
                <w:sz w:val="20"/>
              </w:rPr>
              <w:t>
04</w:t>
            </w:r>
          </w:p>
          <w:bookmarkEnd w:id="184"/>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751457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751457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85"/>
          <w:p>
            <w:pPr>
              <w:spacing w:after="20"/>
              <w:ind w:left="20"/>
              <w:jc w:val="both"/>
            </w:pPr>
            <w:r>
              <w:rPr>
                <w:rFonts w:ascii="Times New Roman"/>
                <w:b w:val="false"/>
                <w:i w:val="false"/>
                <w:color w:val="000000"/>
                <w:sz w:val="20"/>
              </w:rPr>
              <w:t>
 </w:t>
            </w:r>
          </w:p>
          <w:bookmarkEnd w:id="185"/>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364586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386871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86"/>
          <w:p>
            <w:pPr>
              <w:spacing w:after="20"/>
              <w:ind w:left="20"/>
              <w:jc w:val="both"/>
            </w:pPr>
            <w:r>
              <w:rPr>
                <w:rFonts w:ascii="Times New Roman"/>
                <w:b w:val="false"/>
                <w:i w:val="false"/>
                <w:color w:val="000000"/>
                <w:sz w:val="20"/>
              </w:rPr>
              <w:t>
05</w:t>
            </w:r>
          </w:p>
          <w:bookmarkEnd w:id="186"/>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87"/>
          <w:p>
            <w:pPr>
              <w:spacing w:after="20"/>
              <w:ind w:left="20"/>
              <w:jc w:val="both"/>
            </w:pPr>
            <w:r>
              <w:rPr>
                <w:rFonts w:ascii="Times New Roman"/>
                <w:b w:val="false"/>
                <w:i w:val="false"/>
                <w:color w:val="000000"/>
                <w:sz w:val="20"/>
              </w:rPr>
              <w:t>
06</w:t>
            </w:r>
          </w:p>
          <w:bookmarkEnd w:id="187"/>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88"/>
          <w:p>
            <w:pPr>
              <w:spacing w:after="20"/>
              <w:ind w:left="20"/>
              <w:jc w:val="both"/>
            </w:pPr>
            <w:r>
              <w:rPr>
                <w:rFonts w:ascii="Times New Roman"/>
                <w:b w:val="false"/>
                <w:i w:val="false"/>
                <w:color w:val="000000"/>
                <w:sz w:val="20"/>
              </w:rPr>
              <w:t>
 </w:t>
            </w:r>
          </w:p>
          <w:bookmarkEnd w:id="188"/>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89"/>
          <w:p>
            <w:pPr>
              <w:spacing w:after="20"/>
              <w:ind w:left="20"/>
              <w:jc w:val="both"/>
            </w:pPr>
            <w:r>
              <w:rPr>
                <w:rFonts w:ascii="Times New Roman"/>
                <w:b w:val="false"/>
                <w:i w:val="false"/>
                <w:color w:val="000000"/>
                <w:sz w:val="20"/>
              </w:rPr>
              <w:t>
07</w:t>
            </w:r>
          </w:p>
          <w:bookmarkEnd w:id="189"/>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90"/>
          <w:p>
            <w:pPr>
              <w:spacing w:after="20"/>
              <w:ind w:left="20"/>
              <w:jc w:val="both"/>
            </w:pPr>
            <w:r>
              <w:rPr>
                <w:rFonts w:ascii="Times New Roman"/>
                <w:b w:val="false"/>
                <w:i w:val="false"/>
                <w:color w:val="000000"/>
                <w:sz w:val="20"/>
              </w:rPr>
              <w:t>
 </w:t>
            </w:r>
          </w:p>
          <w:bookmarkEnd w:id="190"/>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91"/>
          <w:p>
            <w:pPr>
              <w:spacing w:after="20"/>
              <w:ind w:left="20"/>
              <w:jc w:val="both"/>
            </w:pPr>
            <w:r>
              <w:rPr>
                <w:rFonts w:ascii="Times New Roman"/>
                <w:b w:val="false"/>
                <w:i w:val="false"/>
                <w:color w:val="000000"/>
                <w:sz w:val="20"/>
              </w:rPr>
              <w:t>
08</w:t>
            </w:r>
          </w:p>
          <w:bookmarkEnd w:id="191"/>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260728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92"/>
          <w:p>
            <w:pPr>
              <w:spacing w:after="20"/>
              <w:ind w:left="20"/>
              <w:jc w:val="both"/>
            </w:pPr>
            <w:r>
              <w:rPr>
                <w:rFonts w:ascii="Times New Roman"/>
                <w:b w:val="false"/>
                <w:i w:val="false"/>
                <w:color w:val="000000"/>
                <w:sz w:val="20"/>
              </w:rPr>
              <w:t>
 </w:t>
            </w:r>
          </w:p>
          <w:bookmarkEnd w:id="192"/>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260728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260728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93"/>
          <w:p>
            <w:pPr>
              <w:spacing w:after="20"/>
              <w:ind w:left="20"/>
              <w:jc w:val="both"/>
            </w:pPr>
            <w:r>
              <w:rPr>
                <w:rFonts w:ascii="Times New Roman"/>
                <w:b w:val="false"/>
                <w:i w:val="false"/>
                <w:color w:val="000000"/>
                <w:sz w:val="20"/>
              </w:rPr>
              <w:t>
12</w:t>
            </w:r>
          </w:p>
          <w:bookmarkEnd w:id="193"/>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96416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94"/>
          <w:p>
            <w:pPr>
              <w:spacing w:after="20"/>
              <w:ind w:left="20"/>
              <w:jc w:val="both"/>
            </w:pPr>
            <w:r>
              <w:rPr>
                <w:rFonts w:ascii="Times New Roman"/>
                <w:b w:val="false"/>
                <w:i w:val="false"/>
                <w:color w:val="000000"/>
                <w:sz w:val="20"/>
              </w:rPr>
              <w:t>
13</w:t>
            </w:r>
          </w:p>
          <w:bookmarkEnd w:id="194"/>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 2017 жылғы "25" шілдедегі №11/3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 2016 жылғы "23" желтоқсандағы №7/2 шешіміне 7-қосымша</w:t>
            </w:r>
          </w:p>
        </w:tc>
      </w:tr>
    </w:tbl>
    <w:bookmarkStart w:name="z299" w:id="195"/>
    <w:p>
      <w:pPr>
        <w:spacing w:after="0"/>
        <w:ind w:left="0"/>
        <w:jc w:val="left"/>
      </w:pPr>
      <w:r>
        <w:rPr>
          <w:rFonts w:ascii="Times New Roman"/>
          <w:b/>
          <w:i w:val="false"/>
          <w:color w:val="000000"/>
        </w:rPr>
        <w:t xml:space="preserve"> 2017-2019 жылға арналған аудандық бюджеттің бюджеттік инвестицияларды жүзеге асыруға бағытталған бағдарламаларының тізбесі</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5"/>
        <w:gridCol w:w="2520"/>
        <w:gridCol w:w="2520"/>
        <w:gridCol w:w="54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96"/>
          <w:p>
            <w:pPr>
              <w:spacing w:after="20"/>
              <w:ind w:left="20"/>
              <w:jc w:val="both"/>
            </w:pPr>
            <w:r>
              <w:rPr>
                <w:rFonts w:ascii="Times New Roman"/>
                <w:b w:val="false"/>
                <w:i w:val="false"/>
                <w:color w:val="000000"/>
                <w:sz w:val="20"/>
              </w:rPr>
              <w:t>
Функционалдық топ</w:t>
            </w:r>
          </w:p>
          <w:bookmarkEnd w:id="196"/>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97"/>
          <w:p>
            <w:pPr>
              <w:spacing w:after="20"/>
              <w:ind w:left="20"/>
              <w:jc w:val="both"/>
            </w:pPr>
            <w:r>
              <w:rPr>
                <w:rFonts w:ascii="Times New Roman"/>
                <w:b w:val="false"/>
                <w:i w:val="false"/>
                <w:color w:val="000000"/>
                <w:sz w:val="20"/>
              </w:rPr>
              <w:t>
 </w:t>
            </w:r>
          </w:p>
          <w:bookmarkEnd w:id="1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98"/>
          <w:p>
            <w:pPr>
              <w:spacing w:after="20"/>
              <w:ind w:left="20"/>
              <w:jc w:val="both"/>
            </w:pPr>
            <w:r>
              <w:rPr>
                <w:rFonts w:ascii="Times New Roman"/>
                <w:b w:val="false"/>
                <w:i w:val="false"/>
                <w:color w:val="000000"/>
                <w:sz w:val="20"/>
              </w:rPr>
              <w:t>
 </w:t>
            </w:r>
          </w:p>
          <w:bookmarkEnd w:id="198"/>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99"/>
          <w:p>
            <w:pPr>
              <w:spacing w:after="20"/>
              <w:ind w:left="20"/>
              <w:jc w:val="both"/>
            </w:pPr>
            <w:r>
              <w:rPr>
                <w:rFonts w:ascii="Times New Roman"/>
                <w:b w:val="false"/>
                <w:i w:val="false"/>
                <w:color w:val="000000"/>
                <w:sz w:val="20"/>
              </w:rPr>
              <w:t>
 </w:t>
            </w:r>
          </w:p>
          <w:bookmarkEnd w:id="199"/>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00"/>
          <w:p>
            <w:pPr>
              <w:spacing w:after="20"/>
              <w:ind w:left="20"/>
              <w:jc w:val="both"/>
            </w:pPr>
            <w:r>
              <w:rPr>
                <w:rFonts w:ascii="Times New Roman"/>
                <w:b w:val="false"/>
                <w:i w:val="false"/>
                <w:color w:val="000000"/>
                <w:sz w:val="20"/>
              </w:rPr>
              <w:t>
 </w:t>
            </w:r>
          </w:p>
          <w:bookmarkEnd w:id="200"/>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01"/>
          <w:p>
            <w:pPr>
              <w:spacing w:after="20"/>
              <w:ind w:left="20"/>
              <w:jc w:val="both"/>
            </w:pPr>
            <w:r>
              <w:rPr>
                <w:rFonts w:ascii="Times New Roman"/>
                <w:b w:val="false"/>
                <w:i w:val="false"/>
                <w:color w:val="000000"/>
                <w:sz w:val="20"/>
              </w:rPr>
              <w:t>
07</w:t>
            </w:r>
          </w:p>
          <w:bookmarkEnd w:id="201"/>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02"/>
          <w:p>
            <w:pPr>
              <w:spacing w:after="20"/>
              <w:ind w:left="20"/>
              <w:jc w:val="both"/>
            </w:pPr>
            <w:r>
              <w:rPr>
                <w:rFonts w:ascii="Times New Roman"/>
                <w:b w:val="false"/>
                <w:i w:val="false"/>
                <w:color w:val="000000"/>
                <w:sz w:val="20"/>
              </w:rPr>
              <w:t>
 </w:t>
            </w:r>
          </w:p>
          <w:bookmarkEnd w:id="202"/>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салу және (немесе) сатып алу</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жүйесiн дамытуға</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 2017 жылғы "25" шілдедегі №11/3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 2016 жылғы "23" желтоқсандағы 7-сессиясының №7/2 шешіміне 8-қосымша</w:t>
            </w:r>
          </w:p>
        </w:tc>
      </w:tr>
    </w:tbl>
    <w:bookmarkStart w:name="z314" w:id="203"/>
    <w:p>
      <w:pPr>
        <w:spacing w:after="0"/>
        <w:ind w:left="0"/>
        <w:jc w:val="left"/>
      </w:pPr>
      <w:r>
        <w:rPr>
          <w:rFonts w:ascii="Times New Roman"/>
          <w:b/>
          <w:i w:val="false"/>
          <w:color w:val="000000"/>
        </w:rPr>
        <w:t xml:space="preserve"> 2017 жылға арналған аудандық бюджеттен жергілікті өзін-өзі басқару органдарына берілетін трансферттердің кенттер, ауылдық округтер арасындағы бөлінісі</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246"/>
        <w:gridCol w:w="1730"/>
        <w:gridCol w:w="1455"/>
        <w:gridCol w:w="1798"/>
        <w:gridCol w:w="1593"/>
        <w:gridCol w:w="1340"/>
        <w:gridCol w:w="1361"/>
        <w:gridCol w:w="6"/>
        <w:gridCol w:w="1593"/>
        <w:gridCol w:w="795"/>
      </w:tblGrid>
      <w:tr>
        <w:trPr>
          <w:trHeight w:val="3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04"/>
          <w:p>
            <w:pPr>
              <w:spacing w:after="20"/>
              <w:ind w:left="20"/>
              <w:jc w:val="both"/>
            </w:pPr>
            <w:r>
              <w:rPr>
                <w:rFonts w:ascii="Times New Roman"/>
                <w:b w:val="false"/>
                <w:i w:val="false"/>
                <w:color w:val="000000"/>
                <w:sz w:val="20"/>
              </w:rPr>
              <w:t>
№</w:t>
            </w:r>
          </w:p>
          <w:bookmarkEnd w:id="204"/>
        </w:tc>
        <w:tc>
          <w:tcPr>
            <w:tcW w:w="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табыстары бойынша жеке табыс салығы (101202)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 (104102)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елді мекендер жерлеріне салынатын жер салығы (104302)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көлік құралдарына салынатын салық (104402)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аудандық маңызы бар қалада, ауылда, кентте орналасқан заңды тұлғалардан алынатын, елдi мекендер жерлерiне салынатын жер салығы (104309)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алынатын, көлік құралдарына салынатын салығы(104404) </w:t>
            </w:r>
          </w:p>
        </w:tc>
        <w:tc>
          <w:tcPr>
            <w:tcW w:w="0" w:type="auto"/>
            <w:vMerge/>
            <w:tcBorders>
              <w:top w:val="nil"/>
              <w:left w:val="single" w:color="cfcfcf" w:sz="5"/>
              <w:bottom w:val="single" w:color="cfcfcf" w:sz="5"/>
              <w:right w:val="single" w:color="cfcfcf" w:sz="5"/>
            </w:tcBorders>
          </w:tcP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05"/>
          <w:p>
            <w:pPr>
              <w:spacing w:after="20"/>
              <w:ind w:left="20"/>
              <w:jc w:val="both"/>
            </w:pPr>
            <w:r>
              <w:rPr>
                <w:rFonts w:ascii="Times New Roman"/>
                <w:b w:val="false"/>
                <w:i w:val="false"/>
                <w:color w:val="000000"/>
                <w:sz w:val="20"/>
              </w:rPr>
              <w:t>
1</w:t>
            </w:r>
          </w:p>
          <w:bookmarkEnd w:id="205"/>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06"/>
          <w:p>
            <w:pPr>
              <w:spacing w:after="20"/>
              <w:ind w:left="20"/>
              <w:jc w:val="both"/>
            </w:pPr>
            <w:r>
              <w:rPr>
                <w:rFonts w:ascii="Times New Roman"/>
                <w:b w:val="false"/>
                <w:i w:val="false"/>
                <w:color w:val="000000"/>
                <w:sz w:val="20"/>
              </w:rPr>
              <w:t>
1 </w:t>
            </w:r>
          </w:p>
          <w:bookmarkEnd w:id="206"/>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кенті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07"/>
          <w:p>
            <w:pPr>
              <w:spacing w:after="20"/>
              <w:ind w:left="20"/>
              <w:jc w:val="both"/>
            </w:pPr>
            <w:r>
              <w:rPr>
                <w:rFonts w:ascii="Times New Roman"/>
                <w:b w:val="false"/>
                <w:i w:val="false"/>
                <w:color w:val="000000"/>
                <w:sz w:val="20"/>
              </w:rPr>
              <w:t>
2</w:t>
            </w:r>
          </w:p>
          <w:bookmarkEnd w:id="207"/>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Ақмая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08"/>
          <w:p>
            <w:pPr>
              <w:spacing w:after="20"/>
              <w:ind w:left="20"/>
              <w:jc w:val="both"/>
            </w:pPr>
            <w:r>
              <w:rPr>
                <w:rFonts w:ascii="Times New Roman"/>
                <w:b w:val="false"/>
                <w:i w:val="false"/>
                <w:color w:val="000000"/>
                <w:sz w:val="20"/>
              </w:rPr>
              <w:t>
3</w:t>
            </w:r>
          </w:p>
          <w:bookmarkEnd w:id="208"/>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09"/>
          <w:p>
            <w:pPr>
              <w:spacing w:after="20"/>
              <w:ind w:left="20"/>
              <w:jc w:val="both"/>
            </w:pPr>
            <w:r>
              <w:rPr>
                <w:rFonts w:ascii="Times New Roman"/>
                <w:b w:val="false"/>
                <w:i w:val="false"/>
                <w:color w:val="000000"/>
                <w:sz w:val="20"/>
              </w:rPr>
              <w:t>
4</w:t>
            </w:r>
          </w:p>
          <w:bookmarkEnd w:id="209"/>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Ақтоған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10"/>
          <w:p>
            <w:pPr>
              <w:spacing w:after="20"/>
              <w:ind w:left="20"/>
              <w:jc w:val="both"/>
            </w:pPr>
            <w:r>
              <w:rPr>
                <w:rFonts w:ascii="Times New Roman"/>
                <w:b w:val="false"/>
                <w:i w:val="false"/>
                <w:color w:val="000000"/>
                <w:sz w:val="20"/>
              </w:rPr>
              <w:t>
5</w:t>
            </w:r>
          </w:p>
          <w:bookmarkEnd w:id="210"/>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Бәйгеқұм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11"/>
          <w:p>
            <w:pPr>
              <w:spacing w:after="20"/>
              <w:ind w:left="20"/>
              <w:jc w:val="both"/>
            </w:pPr>
            <w:r>
              <w:rPr>
                <w:rFonts w:ascii="Times New Roman"/>
                <w:b w:val="false"/>
                <w:i w:val="false"/>
                <w:color w:val="000000"/>
                <w:sz w:val="20"/>
              </w:rPr>
              <w:t>
6</w:t>
            </w:r>
          </w:p>
          <w:bookmarkEnd w:id="211"/>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12"/>
          <w:p>
            <w:pPr>
              <w:spacing w:after="20"/>
              <w:ind w:left="20"/>
              <w:jc w:val="both"/>
            </w:pPr>
            <w:r>
              <w:rPr>
                <w:rFonts w:ascii="Times New Roman"/>
                <w:b w:val="false"/>
                <w:i w:val="false"/>
                <w:color w:val="000000"/>
                <w:sz w:val="20"/>
              </w:rPr>
              <w:t>
7</w:t>
            </w:r>
          </w:p>
          <w:bookmarkEnd w:id="212"/>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13"/>
          <w:p>
            <w:pPr>
              <w:spacing w:after="20"/>
              <w:ind w:left="20"/>
              <w:jc w:val="both"/>
            </w:pPr>
            <w:r>
              <w:rPr>
                <w:rFonts w:ascii="Times New Roman"/>
                <w:b w:val="false"/>
                <w:i w:val="false"/>
                <w:color w:val="000000"/>
                <w:sz w:val="20"/>
              </w:rPr>
              <w:t>
8</w:t>
            </w:r>
          </w:p>
          <w:bookmarkEnd w:id="213"/>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14"/>
          <w:p>
            <w:pPr>
              <w:spacing w:after="20"/>
              <w:ind w:left="20"/>
              <w:jc w:val="both"/>
            </w:pPr>
            <w:r>
              <w:rPr>
                <w:rFonts w:ascii="Times New Roman"/>
                <w:b w:val="false"/>
                <w:i w:val="false"/>
                <w:color w:val="000000"/>
                <w:sz w:val="20"/>
              </w:rPr>
              <w:t>
9</w:t>
            </w:r>
          </w:p>
          <w:bookmarkEnd w:id="214"/>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15"/>
          <w:p>
            <w:pPr>
              <w:spacing w:after="20"/>
              <w:ind w:left="20"/>
              <w:jc w:val="both"/>
            </w:pPr>
            <w:r>
              <w:rPr>
                <w:rFonts w:ascii="Times New Roman"/>
                <w:b w:val="false"/>
                <w:i w:val="false"/>
                <w:color w:val="000000"/>
                <w:sz w:val="20"/>
              </w:rPr>
              <w:t>
10</w:t>
            </w:r>
          </w:p>
          <w:bookmarkEnd w:id="215"/>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Жөлек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16"/>
          <w:p>
            <w:pPr>
              <w:spacing w:after="20"/>
              <w:ind w:left="20"/>
              <w:jc w:val="both"/>
            </w:pPr>
            <w:r>
              <w:rPr>
                <w:rFonts w:ascii="Times New Roman"/>
                <w:b w:val="false"/>
                <w:i w:val="false"/>
                <w:color w:val="000000"/>
                <w:sz w:val="20"/>
              </w:rPr>
              <w:t>
11</w:t>
            </w:r>
          </w:p>
          <w:bookmarkEnd w:id="216"/>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Жиделіарық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17"/>
          <w:p>
            <w:pPr>
              <w:spacing w:after="20"/>
              <w:ind w:left="20"/>
              <w:jc w:val="both"/>
            </w:pPr>
            <w:r>
              <w:rPr>
                <w:rFonts w:ascii="Times New Roman"/>
                <w:b w:val="false"/>
                <w:i w:val="false"/>
                <w:color w:val="000000"/>
                <w:sz w:val="20"/>
              </w:rPr>
              <w:t>
12</w:t>
            </w:r>
          </w:p>
          <w:bookmarkEnd w:id="217"/>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18"/>
          <w:p>
            <w:pPr>
              <w:spacing w:after="20"/>
              <w:ind w:left="20"/>
              <w:jc w:val="both"/>
            </w:pPr>
            <w:r>
              <w:rPr>
                <w:rFonts w:ascii="Times New Roman"/>
                <w:b w:val="false"/>
                <w:i w:val="false"/>
                <w:color w:val="000000"/>
                <w:sz w:val="20"/>
              </w:rPr>
              <w:t>
13</w:t>
            </w:r>
          </w:p>
          <w:bookmarkEnd w:id="218"/>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19"/>
          <w:p>
            <w:pPr>
              <w:spacing w:after="20"/>
              <w:ind w:left="20"/>
              <w:jc w:val="both"/>
            </w:pPr>
            <w:r>
              <w:rPr>
                <w:rFonts w:ascii="Times New Roman"/>
                <w:b w:val="false"/>
                <w:i w:val="false"/>
                <w:color w:val="000000"/>
                <w:sz w:val="20"/>
              </w:rPr>
              <w:t>
14</w:t>
            </w:r>
          </w:p>
          <w:bookmarkEnd w:id="219"/>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Керделі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20"/>
          <w:p>
            <w:pPr>
              <w:spacing w:after="20"/>
              <w:ind w:left="20"/>
              <w:jc w:val="both"/>
            </w:pPr>
            <w:r>
              <w:rPr>
                <w:rFonts w:ascii="Times New Roman"/>
                <w:b w:val="false"/>
                <w:i w:val="false"/>
                <w:color w:val="000000"/>
                <w:sz w:val="20"/>
              </w:rPr>
              <w:t>
15</w:t>
            </w:r>
          </w:p>
          <w:bookmarkEnd w:id="220"/>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21"/>
          <w:p>
            <w:pPr>
              <w:spacing w:after="20"/>
              <w:ind w:left="20"/>
              <w:jc w:val="both"/>
            </w:pPr>
            <w:r>
              <w:rPr>
                <w:rFonts w:ascii="Times New Roman"/>
                <w:b w:val="false"/>
                <w:i w:val="false"/>
                <w:color w:val="000000"/>
                <w:sz w:val="20"/>
              </w:rPr>
              <w:t>
16</w:t>
            </w:r>
          </w:p>
          <w:bookmarkEnd w:id="221"/>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22"/>
          <w:p>
            <w:pPr>
              <w:spacing w:after="20"/>
              <w:ind w:left="20"/>
              <w:jc w:val="both"/>
            </w:pPr>
            <w:r>
              <w:rPr>
                <w:rFonts w:ascii="Times New Roman"/>
                <w:b w:val="false"/>
                <w:i w:val="false"/>
                <w:color w:val="000000"/>
                <w:sz w:val="20"/>
              </w:rPr>
              <w:t>
17</w:t>
            </w:r>
          </w:p>
          <w:bookmarkEnd w:id="222"/>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Майлытоғай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23"/>
          <w:p>
            <w:pPr>
              <w:spacing w:after="20"/>
              <w:ind w:left="20"/>
              <w:jc w:val="both"/>
            </w:pPr>
            <w:r>
              <w:rPr>
                <w:rFonts w:ascii="Times New Roman"/>
                <w:b w:val="false"/>
                <w:i w:val="false"/>
                <w:color w:val="000000"/>
                <w:sz w:val="20"/>
              </w:rPr>
              <w:t>
18</w:t>
            </w:r>
          </w:p>
          <w:bookmarkEnd w:id="223"/>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Ортақшыл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24"/>
          <w:p>
            <w:pPr>
              <w:spacing w:after="20"/>
              <w:ind w:left="20"/>
              <w:jc w:val="both"/>
            </w:pPr>
            <w:r>
              <w:rPr>
                <w:rFonts w:ascii="Times New Roman"/>
                <w:b w:val="false"/>
                <w:i w:val="false"/>
                <w:color w:val="000000"/>
                <w:sz w:val="20"/>
              </w:rPr>
              <w:t>
19</w:t>
            </w:r>
          </w:p>
          <w:bookmarkEnd w:id="224"/>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Сұлутөбе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25"/>
          <w:p>
            <w:pPr>
              <w:spacing w:after="20"/>
              <w:ind w:left="20"/>
              <w:jc w:val="both"/>
            </w:pPr>
            <w:r>
              <w:rPr>
                <w:rFonts w:ascii="Times New Roman"/>
                <w:b w:val="false"/>
                <w:i w:val="false"/>
                <w:color w:val="000000"/>
                <w:sz w:val="20"/>
              </w:rPr>
              <w:t>
20</w:t>
            </w:r>
          </w:p>
          <w:bookmarkEnd w:id="225"/>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Тартоғай ауылдық округі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26"/>
          <w:p>
            <w:pPr>
              <w:spacing w:after="20"/>
              <w:ind w:left="20"/>
              <w:jc w:val="both"/>
            </w:pPr>
            <w:r>
              <w:rPr>
                <w:rFonts w:ascii="Times New Roman"/>
                <w:b w:val="false"/>
                <w:i w:val="false"/>
                <w:color w:val="000000"/>
                <w:sz w:val="20"/>
              </w:rPr>
              <w:t>
21</w:t>
            </w:r>
          </w:p>
          <w:bookmarkEnd w:id="226"/>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Талаптан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27"/>
          <w:p>
            <w:pPr>
              <w:spacing w:after="20"/>
              <w:ind w:left="20"/>
              <w:jc w:val="both"/>
            </w:pPr>
            <w:r>
              <w:rPr>
                <w:rFonts w:ascii="Times New Roman"/>
                <w:b w:val="false"/>
                <w:i w:val="false"/>
                <w:color w:val="000000"/>
                <w:sz w:val="20"/>
              </w:rPr>
              <w:t>
22</w:t>
            </w:r>
          </w:p>
          <w:bookmarkEnd w:id="227"/>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Телікөл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28"/>
          <w:p>
            <w:pPr>
              <w:spacing w:after="20"/>
              <w:ind w:left="20"/>
              <w:jc w:val="both"/>
            </w:pPr>
            <w:r>
              <w:rPr>
                <w:rFonts w:ascii="Times New Roman"/>
                <w:b w:val="false"/>
                <w:i w:val="false"/>
                <w:color w:val="000000"/>
                <w:sz w:val="20"/>
              </w:rPr>
              <w:t>
23</w:t>
            </w:r>
          </w:p>
          <w:bookmarkEnd w:id="228"/>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29"/>
          <w:p>
            <w:pPr>
              <w:spacing w:after="20"/>
              <w:ind w:left="20"/>
              <w:jc w:val="both"/>
            </w:pPr>
            <w:r>
              <w:rPr>
                <w:rFonts w:ascii="Times New Roman"/>
                <w:b w:val="false"/>
                <w:i w:val="false"/>
                <w:color w:val="000000"/>
                <w:sz w:val="20"/>
              </w:rPr>
              <w:t>
 </w:t>
            </w:r>
          </w:p>
          <w:bookmarkEnd w:id="229"/>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