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bd71" w14:textId="b6cb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2017 жылғы 25 шілдедегі № 11/4 шешімі. Қызылорда облысының Әділет департаментінде 2017 жылғы 21 тамызда № 5941 болып тіркелді. Күші жойылды - Қызылорда облысы Шиелі аудандық мәслихатының 2018 жылғы 27 ақпандағы № 20/8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Шиелі аудандық мәслихатының 27.02.2018 </w:t>
      </w:r>
      <w:r>
        <w:rPr>
          <w:rFonts w:ascii="Times New Roman"/>
          <w:b w:val="false"/>
          <w:i w:val="false"/>
          <w:color w:val="ff0000"/>
          <w:sz w:val="28"/>
        </w:rPr>
        <w:t>№ 20/8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қолданысқа енгiзiледi).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2008 жылғы 10 желтоқсандағы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жерге жер салығының базалық мөлшерлемелері сегіз есеге жоғарылатылсын.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жер заңнамасына сәйкес пайдаланылмайтын ауыл шаруашылығы мақсатындағы жерлерге бірыңғай жер салығының мөлшерлемелері он есеге жоғарылатылсын.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"Жер салығының базалық мөлшерлемелерін жоғарылату туралы" (нормативтік құқықтық актілерді мемлекеттік тіркеу Тізілімінде 5307 нөмірімен тіркелген, 2016 жылғы 26 ақпанда "Әділет" ақпараттық-құқықтық жүйесінде жарияланған) аудандық мәслихаттың 2015 жылғы 23 жетоқсандағы </w:t>
      </w:r>
      <w:r>
        <w:rPr>
          <w:rFonts w:ascii="Times New Roman"/>
          <w:b w:val="false"/>
          <w:i w:val="false"/>
          <w:color w:val="000000"/>
          <w:sz w:val="28"/>
        </w:rPr>
        <w:t>№ 48/8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Ә.Мақұлбеков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департаментінің Шиелі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Е.Абдрахманов 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"25 " шілде 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