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777" w14:textId="f719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14 қыркүйектегі № 1191 қаулысы. Қызылорда облысының Әділет департаментінде 2017 жылғы 2 қазанда № 5977 болып тіркелді. Күші жойылды - Қызылорда облысы Шиелі ауданы әкімдігінің 2018 жылғы 27 ақпандағы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27.02.2018 </w:t>
      </w:r>
      <w:r>
        <w:rPr>
          <w:rFonts w:ascii="Times New Roman"/>
          <w:b w:val="false"/>
          <w:i w:val="false"/>
          <w:color w:val="ff0000"/>
          <w:sz w:val="28"/>
        </w:rPr>
        <w:t>№ 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2016 жылғы 6 сәуірдегі және "Құқықтық актілер туралы" Қазақстан Республикасының 2016 жылғы 6 сәуірдегі Заңына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"Жұмыс орындарына квота белгілеу туралы" Қызылорда облысы Шиелі аудан әкімдігінің 2017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 1019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5732 болып тіркелген, 2017 жылдың 3 наурыздағы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Шиелі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2017 жылғы "14" қыркүйектегі № 1191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976"/>
        <w:gridCol w:w="1711"/>
        <w:gridCol w:w="1712"/>
        <w:gridCol w:w="2090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тізімдік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табиғи ресурстар және табиғат пайдалануды реттеу басқармасының "Шиелі орман және жануарлар дүниесін қорғау жөніндегі мемлекеттік мекемесі" коммуналдық мемлекеттік мекемесі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 топтық су құбыры" жауапкершілігі шектеулі серіктестігі филиалы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"Арғымақ"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– Энергосервис"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жауапкершілігі шектеулі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2017 жылғы "14" қыркүйектегі № 1191 қаулысына 2-қосымша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3278"/>
        <w:gridCol w:w="2808"/>
        <w:gridCol w:w="2808"/>
        <w:gridCol w:w="2074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қызметкерлердің тізімдік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белгіленген жұмыс орындарының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"Шиелі тас" жауапкершілігі шектеулі серіктестігі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"Кемикал"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Жолшы" жауапкершілігі шектеулі серіктестігі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2017 жылғы "14" қыркүйектегі № 1191 қаулысына 3-қосымша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жұмыс орындарына квота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4224"/>
        <w:gridCol w:w="2110"/>
        <w:gridCol w:w="2389"/>
        <w:gridCol w:w="2576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тізімдік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санынан (%)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"Шиелі индустриалды - аграрлық колледжі" коммуналдық мемлекеттік қазыналық кәсіпорны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