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8cc7" w14:textId="4248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2017 жылғы 23 қазандағы № 1226 қаулысы. Қызылорда облысының Әділет департаментінде 2017 жылғы 27 қазанда № 6006 болып тіркелді. Күші жойылды - Қызылорда облысы Шиелі ауданы әкімдігінің 2020 жылғы 5 наурыздағы № 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05.03.2020 </w:t>
      </w:r>
      <w:r>
        <w:rPr>
          <w:rFonts w:ascii="Times New Roman"/>
          <w:b w:val="false"/>
          <w:i w:val="false"/>
          <w:color w:val="ff0000"/>
          <w:sz w:val="28"/>
        </w:rPr>
        <w:t>№ 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сайлау комиссиясымен бірлесіп барлық кандидаттар үшін үгіттік баспа материалдарын орналастыру үшін орындар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Шиелі кенті және ауылдық округ әкімдері үгіттік баспа материалдарын орналастыру орындарын стендтермен, тақталармен, тұғырлықтармен жарықтандырсын.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Шиелі ауданы әкiмiнiң орынбасарына жүктелсiн.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КЕЛIСIЛДI: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Шиелi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____________М. Дулатов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қазан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Шиелi ауданы әкiмдігінiң 2017 жылғы "23" қазандағы № 1226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2341"/>
        <w:gridCol w:w="7978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ауданының Шиелі кенті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Құдайбердіұлы көшесі №172 үйде орналасқан ғимаратқа қарама-қарсы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И.Әбдікәрімов пен Ә.Палымбетов көшелерінің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Қ.Сәтпаев көшесі №22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көшесіндегі орталық алаң жаны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Қ.А.Яссауй көшесінде орналасқан №107 үйдің жаны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И.Әбдікәрімов көшесінде орналасқан №9 үйдің жаны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М-2 "Шымкент-Самара" автомобиль жолының №1937 километр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округінің Ақмая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 көшесі №5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округінің Досбол би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Ж.Қалекеев көшесі № 15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округінің Алмалы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 №18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округінің Бәйгеқұм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 көшесі №1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округінің Бидайкөл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М.Шоқай көшесі №78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округінің Еңбекші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Б.Есентұрсын көшесі №1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округінің Алғабас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Ә.Исмайлов көшесі №31 үйде орналасқан ғимараттың жанында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округінің Жөлек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Б.Есенов көшесі №42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округінің Ы.Жақаев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тұйғығы №6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округінің Н.Бекежанов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Н.Бекежанов көшесі №6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округінің Қарғалы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Қ.Әбдіқадыров көшесі №2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округінің Сұлутөбе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М.Тоқмағанбетов көшесі №1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округінің Тартоғай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Ш.Есенов көшесі №2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округінің Бала би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би көшесі №7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ауылық округінің Ә.Тәжібаев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Д.Шайық көшесі №4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ауылдық округінің Ш.Қодаманов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№14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округінің Ортақшыл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 №2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округінің Ботабай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А.Құнанбаев көшесі №4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округінің Майлытоғай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 №2 а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округінің Бестам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А.Құнанаев көшесі №39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округінің Жиделіарық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Есабыз Ата көшесі №35 үйде орналасқан ғимараттың жаны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округінің Байсын ауылы</w:t>
            </w:r>
          </w:p>
        </w:tc>
        <w:tc>
          <w:tcPr>
            <w:tcW w:w="7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С.Ақанов көшесі №2 үйде орналасқан ғимараттың жаны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