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261b6" w14:textId="1f261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аудандық бюджет туралы" Шиелі аудандық мәслихатының 2016 жылғы 23 желтоқсандағы №7/2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Шиелі аудандық мәслихатының 2017 жылғы 23 қарашадағы № 16/2 шешімі. Қызылорда облысының Әділет департаментінде 2017 жылғы 5 желтоқсанда № 6058 болып тіркелді. Қолданылу мерзімінің аяқталуына байланысты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Шиелі аудандық мәслихаты </w:t>
      </w:r>
      <w:r>
        <w:rPr>
          <w:rFonts w:ascii="Times New Roman"/>
          <w:b/>
          <w:i w:val="false"/>
          <w:color w:val="000000"/>
          <w:sz w:val="28"/>
        </w:rPr>
        <w:t>ШЕШІМ ҚАБЫЛДАДЫ:</w:t>
      </w:r>
    </w:p>
    <w:bookmarkEnd w:id="0"/>
    <w:bookmarkStart w:name="z5" w:id="1"/>
    <w:p>
      <w:pPr>
        <w:spacing w:after="0"/>
        <w:ind w:left="0"/>
        <w:jc w:val="both"/>
      </w:pPr>
      <w:r>
        <w:rPr>
          <w:rFonts w:ascii="Times New Roman"/>
          <w:b w:val="false"/>
          <w:i w:val="false"/>
          <w:color w:val="000000"/>
          <w:sz w:val="28"/>
        </w:rPr>
        <w:t xml:space="preserve">
      1. "2017-2019 жылдарға арналған аудандық бюджет туралы" Шиелі аудандық мәслихатының 2016 жылғы 23 желтоқсандағы </w:t>
      </w:r>
      <w:r>
        <w:rPr>
          <w:rFonts w:ascii="Times New Roman"/>
          <w:b w:val="false"/>
          <w:i w:val="false"/>
          <w:color w:val="000000"/>
          <w:sz w:val="28"/>
        </w:rPr>
        <w:t>№ 7/2</w:t>
      </w:r>
      <w:r>
        <w:rPr>
          <w:rFonts w:ascii="Times New Roman"/>
          <w:b w:val="false"/>
          <w:i w:val="false"/>
          <w:color w:val="000000"/>
          <w:sz w:val="28"/>
        </w:rPr>
        <w:t xml:space="preserve"> шешіміне (нормативтік құқықтық актілерді мемлекеттік тіркеу Тізілімінде 2016 жылғы 30 желтоқсанда 5687 нөмірімен тіркелген, "Өскен Өңір" газетінде 2017 жылы 10 қаңтарда және Қазақстан Республикасының нормативтік құқықтық актілердің эталондық бақылау банкінде 2017 жылы 1 ақпанда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2017-2019 жылдарға арналған аудандық бюджет 1, 2, 3 - қосымшаларға сәйкес, оның ішінде 2017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- 12 671 392,1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- 1 628 031 мың теңге;</w:t>
      </w:r>
    </w:p>
    <w:bookmarkEnd w:id="4"/>
    <w:bookmarkStart w:name="z10" w:id="5"/>
    <w:p>
      <w:pPr>
        <w:spacing w:after="0"/>
        <w:ind w:left="0"/>
        <w:jc w:val="both"/>
      </w:pPr>
      <w:r>
        <w:rPr>
          <w:rFonts w:ascii="Times New Roman"/>
          <w:b w:val="false"/>
          <w:i w:val="false"/>
          <w:color w:val="000000"/>
          <w:sz w:val="28"/>
        </w:rPr>
        <w:t>
      салықтық емес түсімдер - 19 087,6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- 38 195 мың теңге;</w:t>
      </w:r>
    </w:p>
    <w:bookmarkEnd w:id="6"/>
    <w:bookmarkStart w:name="z12" w:id="7"/>
    <w:p>
      <w:pPr>
        <w:spacing w:after="0"/>
        <w:ind w:left="0"/>
        <w:jc w:val="both"/>
      </w:pPr>
      <w:r>
        <w:rPr>
          <w:rFonts w:ascii="Times New Roman"/>
          <w:b w:val="false"/>
          <w:i w:val="false"/>
          <w:color w:val="000000"/>
          <w:sz w:val="28"/>
        </w:rPr>
        <w:t>
      трансферттер түсімі - 10 986 078,5 мың теңге;</w:t>
      </w:r>
    </w:p>
    <w:bookmarkEnd w:id="7"/>
    <w:bookmarkStart w:name="z13" w:id="8"/>
    <w:p>
      <w:pPr>
        <w:spacing w:after="0"/>
        <w:ind w:left="0"/>
        <w:jc w:val="both"/>
      </w:pPr>
      <w:r>
        <w:rPr>
          <w:rFonts w:ascii="Times New Roman"/>
          <w:b w:val="false"/>
          <w:i w:val="false"/>
          <w:color w:val="000000"/>
          <w:sz w:val="28"/>
        </w:rPr>
        <w:t>
      2) шығындар - 12 805 797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- 218 366 мың теңге;</w:t>
      </w:r>
    </w:p>
    <w:bookmarkEnd w:id="9"/>
    <w:bookmarkStart w:name="z15" w:id="10"/>
    <w:p>
      <w:pPr>
        <w:spacing w:after="0"/>
        <w:ind w:left="0"/>
        <w:jc w:val="both"/>
      </w:pPr>
      <w:r>
        <w:rPr>
          <w:rFonts w:ascii="Times New Roman"/>
          <w:b w:val="false"/>
          <w:i w:val="false"/>
          <w:color w:val="000000"/>
          <w:sz w:val="28"/>
        </w:rPr>
        <w:t>
      бюджеттік кредиттер - 272 280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- 53 914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w:t>
      </w:r>
    </w:p>
    <w:bookmarkEnd w:id="12"/>
    <w:bookmarkStart w:name="z18" w:id="13"/>
    <w:p>
      <w:pPr>
        <w:spacing w:after="0"/>
        <w:ind w:left="0"/>
        <w:jc w:val="both"/>
      </w:pPr>
      <w:r>
        <w:rPr>
          <w:rFonts w:ascii="Times New Roman"/>
          <w:b w:val="false"/>
          <w:i w:val="false"/>
          <w:color w:val="000000"/>
          <w:sz w:val="28"/>
        </w:rPr>
        <w:t>
      қаржы активтерін сатып алу - 0;</w:t>
      </w:r>
    </w:p>
    <w:bookmarkEnd w:id="13"/>
    <w:bookmarkStart w:name="z19" w:id="14"/>
    <w:p>
      <w:pPr>
        <w:spacing w:after="0"/>
        <w:ind w:left="0"/>
        <w:jc w:val="both"/>
      </w:pPr>
      <w:r>
        <w:rPr>
          <w:rFonts w:ascii="Times New Roman"/>
          <w:b w:val="false"/>
          <w:i w:val="false"/>
          <w:color w:val="000000"/>
          <w:sz w:val="28"/>
        </w:rPr>
        <w:t>
      мемлекеттік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- 352 770,9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- 352 770,9 мың теңге;</w:t>
      </w:r>
    </w:p>
    <w:bookmarkEnd w:id="16"/>
    <w:bookmarkStart w:name="z22" w:id="17"/>
    <w:p>
      <w:pPr>
        <w:spacing w:after="0"/>
        <w:ind w:left="0"/>
        <w:jc w:val="both"/>
      </w:pPr>
      <w:r>
        <w:rPr>
          <w:rFonts w:ascii="Times New Roman"/>
          <w:b w:val="false"/>
          <w:i w:val="false"/>
          <w:color w:val="000000"/>
          <w:sz w:val="28"/>
        </w:rPr>
        <w:t>
      қарыздар түсімі - 272 280 мың теңге;</w:t>
      </w:r>
    </w:p>
    <w:bookmarkEnd w:id="17"/>
    <w:bookmarkStart w:name="z23" w:id="18"/>
    <w:p>
      <w:pPr>
        <w:spacing w:after="0"/>
        <w:ind w:left="0"/>
        <w:jc w:val="both"/>
      </w:pPr>
      <w:r>
        <w:rPr>
          <w:rFonts w:ascii="Times New Roman"/>
          <w:b w:val="false"/>
          <w:i w:val="false"/>
          <w:color w:val="000000"/>
          <w:sz w:val="28"/>
        </w:rPr>
        <w:t>
      қарыздарды өтеу - 53 914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- 134 404,9 мың теңге.";</w:t>
      </w:r>
    </w:p>
    <w:bookmarkEnd w:id="19"/>
    <w:bookmarkStart w:name="z25" w:id="2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0"/>
    <w:bookmarkStart w:name="z26"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4-қосымшасы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21"/>
    <w:bookmarkStart w:name="z27" w:id="2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7-қосымшасы</w:t>
      </w:r>
      <w:r>
        <w:rPr>
          <w:rFonts w:ascii="Times New Roman"/>
          <w:b w:val="false"/>
          <w:i w:val="false"/>
          <w:color w:val="000000"/>
          <w:sz w:val="28"/>
        </w:rPr>
        <w:t xml:space="preserve"> осы шешімнің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жазылсын.</w:t>
      </w:r>
    </w:p>
    <w:bookmarkEnd w:id="22"/>
    <w:bookmarkStart w:name="z28" w:id="23"/>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8-қосымшасы</w:t>
      </w:r>
      <w:r>
        <w:rPr>
          <w:rFonts w:ascii="Times New Roman"/>
          <w:b w:val="false"/>
          <w:i w:val="false"/>
          <w:color w:val="000000"/>
          <w:sz w:val="28"/>
        </w:rPr>
        <w:t xml:space="preserve">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жаңа редакцияда жазылсын.</w:t>
      </w:r>
    </w:p>
    <w:bookmarkEnd w:id="23"/>
    <w:bookmarkStart w:name="z29" w:id="24"/>
    <w:p>
      <w:pPr>
        <w:spacing w:after="0"/>
        <w:ind w:left="0"/>
        <w:jc w:val="both"/>
      </w:pPr>
      <w:r>
        <w:rPr>
          <w:rFonts w:ascii="Times New Roman"/>
          <w:b w:val="false"/>
          <w:i w:val="false"/>
          <w:color w:val="000000"/>
          <w:sz w:val="28"/>
        </w:rPr>
        <w:t>
      2. Осы шешім 2017 жылғы 1 қаңтардан бастап қолданысқа енгізіледі және ресми жариялауға жатады.</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кезектен</w:t>
            </w:r>
            <w:r>
              <w:br/>
            </w:r>
            <w:r>
              <w:rPr>
                <w:rFonts w:ascii="Times New Roman"/>
                <w:b w:val="false"/>
                <w:i/>
                <w:color w:val="000000"/>
                <w:sz w:val="20"/>
              </w:rPr>
              <w:t>тыс сессиясының төрағасы,</w:t>
            </w:r>
            <w:r>
              <w:br/>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Сыздық</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 2017 жылғы "23" қарашадағы №16/2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 2016 жылғы "23" желтоқсандағы №7/2 шешіміне 1-қосымша</w:t>
            </w:r>
          </w:p>
        </w:tc>
      </w:tr>
    </w:tbl>
    <w:bookmarkStart w:name="z33" w:id="25"/>
    <w:p>
      <w:pPr>
        <w:spacing w:after="0"/>
        <w:ind w:left="0"/>
        <w:jc w:val="left"/>
      </w:pPr>
      <w:r>
        <w:rPr>
          <w:rFonts w:ascii="Times New Roman"/>
          <w:b/>
          <w:i w:val="false"/>
          <w:color w:val="000000"/>
        </w:rPr>
        <w:t xml:space="preserve"> 2017 жылға арналған аудандық бюджет</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1"/>
        <w:gridCol w:w="1102"/>
        <w:gridCol w:w="1102"/>
        <w:gridCol w:w="6298"/>
        <w:gridCol w:w="29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6"/>
          <w:p>
            <w:pPr>
              <w:spacing w:after="20"/>
              <w:ind w:left="20"/>
              <w:jc w:val="both"/>
            </w:pPr>
            <w:r>
              <w:rPr>
                <w:rFonts w:ascii="Times New Roman"/>
                <w:b w:val="false"/>
                <w:i w:val="false"/>
                <w:color w:val="000000"/>
                <w:sz w:val="20"/>
              </w:rPr>
              <w:t>
Санаты</w:t>
            </w:r>
          </w:p>
          <w:bookmarkEnd w:id="26"/>
        </w:tc>
        <w:tc>
          <w:tcPr>
            <w:tcW w:w="2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12671392,1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7"/>
          <w:p>
            <w:pPr>
              <w:spacing w:after="20"/>
              <w:ind w:left="20"/>
              <w:jc w:val="both"/>
            </w:pPr>
            <w:r>
              <w:rPr>
                <w:rFonts w:ascii="Times New Roman"/>
                <w:b w:val="false"/>
                <w:i w:val="false"/>
                <w:color w:val="000000"/>
                <w:sz w:val="20"/>
              </w:rPr>
              <w:t>
1</w:t>
            </w:r>
          </w:p>
          <w:bookmarkEnd w:id="27"/>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1628031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520213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520213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419827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419827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649441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554826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85870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28"/>
          <w:p>
            <w:pPr>
              <w:spacing w:after="20"/>
              <w:ind w:left="20"/>
              <w:jc w:val="both"/>
            </w:pPr>
            <w:r>
              <w:rPr>
                <w:rFonts w:ascii="Times New Roman"/>
                <w:b w:val="false"/>
                <w:i w:val="false"/>
                <w:color w:val="000000"/>
                <w:sz w:val="20"/>
              </w:rPr>
              <w:t>
2</w:t>
            </w:r>
          </w:p>
          <w:bookmarkEnd w:id="28"/>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19087,6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12046,6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12046,6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29"/>
          <w:p>
            <w:pPr>
              <w:spacing w:after="20"/>
              <w:ind w:left="20"/>
              <w:jc w:val="both"/>
            </w:pPr>
            <w:r>
              <w:rPr>
                <w:rFonts w:ascii="Times New Roman"/>
                <w:b w:val="false"/>
                <w:i w:val="false"/>
                <w:color w:val="000000"/>
                <w:sz w:val="20"/>
              </w:rPr>
              <w:t>
3</w:t>
            </w:r>
          </w:p>
          <w:bookmarkEnd w:id="29"/>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30"/>
          <w:p>
            <w:pPr>
              <w:spacing w:after="20"/>
              <w:ind w:left="20"/>
              <w:jc w:val="both"/>
            </w:pPr>
            <w:r>
              <w:rPr>
                <w:rFonts w:ascii="Times New Roman"/>
                <w:b w:val="false"/>
                <w:i w:val="false"/>
                <w:color w:val="000000"/>
                <w:sz w:val="20"/>
              </w:rPr>
              <w:t>
4</w:t>
            </w:r>
          </w:p>
          <w:bookmarkEnd w:id="30"/>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10986078,5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10986078,5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10986078,5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31"/>
          <w:p>
            <w:pPr>
              <w:spacing w:after="20"/>
              <w:ind w:left="20"/>
              <w:jc w:val="both"/>
            </w:pPr>
            <w:r>
              <w:rPr>
                <w:rFonts w:ascii="Times New Roman"/>
                <w:b w:val="false"/>
                <w:i w:val="false"/>
                <w:color w:val="000000"/>
                <w:sz w:val="20"/>
              </w:rPr>
              <w:t>
Функционалдық топ</w:t>
            </w:r>
          </w:p>
          <w:bookmarkEnd w:id="31"/>
        </w:tc>
        <w:tc>
          <w:tcPr>
            <w:tcW w:w="2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12805797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32"/>
          <w:p>
            <w:pPr>
              <w:spacing w:after="20"/>
              <w:ind w:left="20"/>
              <w:jc w:val="both"/>
            </w:pPr>
            <w:r>
              <w:rPr>
                <w:rFonts w:ascii="Times New Roman"/>
                <w:b w:val="false"/>
                <w:i w:val="false"/>
                <w:color w:val="000000"/>
                <w:sz w:val="20"/>
              </w:rPr>
              <w:t>
01</w:t>
            </w:r>
          </w:p>
          <w:bookmarkEnd w:id="32"/>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978777,5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133171,5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115403,5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594082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397434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167852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69590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69590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атілерін тіркеу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66277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33"/>
          <w:p>
            <w:pPr>
              <w:spacing w:after="20"/>
              <w:ind w:left="20"/>
              <w:jc w:val="both"/>
            </w:pPr>
            <w:r>
              <w:rPr>
                <w:rFonts w:ascii="Times New Roman"/>
                <w:b w:val="false"/>
                <w:i w:val="false"/>
                <w:color w:val="000000"/>
                <w:sz w:val="20"/>
              </w:rPr>
              <w:t>
02</w:t>
            </w:r>
          </w:p>
          <w:bookmarkEnd w:id="33"/>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34"/>
          <w:p>
            <w:pPr>
              <w:spacing w:after="20"/>
              <w:ind w:left="20"/>
              <w:jc w:val="both"/>
            </w:pPr>
            <w:r>
              <w:rPr>
                <w:rFonts w:ascii="Times New Roman"/>
                <w:b w:val="false"/>
                <w:i w:val="false"/>
                <w:color w:val="000000"/>
                <w:sz w:val="20"/>
              </w:rPr>
              <w:t>
03</w:t>
            </w:r>
          </w:p>
          <w:bookmarkEnd w:id="34"/>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35"/>
          <w:p>
            <w:pPr>
              <w:spacing w:after="20"/>
              <w:ind w:left="20"/>
              <w:jc w:val="both"/>
            </w:pPr>
            <w:r>
              <w:rPr>
                <w:rFonts w:ascii="Times New Roman"/>
                <w:b w:val="false"/>
                <w:i w:val="false"/>
                <w:color w:val="000000"/>
                <w:sz w:val="20"/>
              </w:rPr>
              <w:t>
04</w:t>
            </w:r>
          </w:p>
          <w:bookmarkEnd w:id="35"/>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9123672,5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758362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370399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387963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8310567,5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6427630,5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170790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415813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711686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346551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w:t>
            </w:r>
            <w:r>
              <w:br/>
            </w:r>
            <w:r>
              <w:rPr>
                <w:rFonts w:ascii="Times New Roman"/>
                <w:b w:val="false"/>
                <w:i w:val="false"/>
                <w:color w:val="000000"/>
                <w:sz w:val="20"/>
              </w:rPr>
              <w:t>
шынықтыру және спорт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36"/>
          <w:p>
            <w:pPr>
              <w:spacing w:after="20"/>
              <w:ind w:left="20"/>
              <w:jc w:val="both"/>
            </w:pPr>
            <w:r>
              <w:rPr>
                <w:rFonts w:ascii="Times New Roman"/>
                <w:b w:val="false"/>
                <w:i w:val="false"/>
                <w:color w:val="000000"/>
                <w:sz w:val="20"/>
              </w:rPr>
              <w:t>
05</w:t>
            </w:r>
          </w:p>
          <w:bookmarkEnd w:id="36"/>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37"/>
          <w:p>
            <w:pPr>
              <w:spacing w:after="20"/>
              <w:ind w:left="20"/>
              <w:jc w:val="both"/>
            </w:pPr>
            <w:r>
              <w:rPr>
                <w:rFonts w:ascii="Times New Roman"/>
                <w:b w:val="false"/>
                <w:i w:val="false"/>
                <w:color w:val="000000"/>
                <w:sz w:val="20"/>
              </w:rPr>
              <w:t>
06</w:t>
            </w:r>
          </w:p>
          <w:bookmarkEnd w:id="37"/>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708784,1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атілерін тіркеу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170531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151234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атілерін тіркеу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496177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149305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008</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104425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60392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38"/>
          <w:p>
            <w:pPr>
              <w:spacing w:after="20"/>
              <w:ind w:left="20"/>
              <w:jc w:val="both"/>
            </w:pPr>
            <w:r>
              <w:rPr>
                <w:rFonts w:ascii="Times New Roman"/>
                <w:b w:val="false"/>
                <w:i w:val="false"/>
                <w:color w:val="000000"/>
                <w:sz w:val="20"/>
              </w:rPr>
              <w:t>
07</w:t>
            </w:r>
          </w:p>
          <w:bookmarkEnd w:id="38"/>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471711,4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150154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79339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320596,4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салу және (немесе) сатып алу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207008,5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88264,9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39"/>
          <w:p>
            <w:pPr>
              <w:spacing w:after="20"/>
              <w:ind w:left="20"/>
              <w:jc w:val="both"/>
            </w:pPr>
            <w:r>
              <w:rPr>
                <w:rFonts w:ascii="Times New Roman"/>
                <w:b w:val="false"/>
                <w:i w:val="false"/>
                <w:color w:val="000000"/>
                <w:sz w:val="20"/>
              </w:rPr>
              <w:t>
08</w:t>
            </w:r>
          </w:p>
          <w:bookmarkEnd w:id="39"/>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736258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266070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266070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281116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96847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005</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Зоопарктер мен дендропарктердiң жұмыс iстеуiн қамтамасыз ету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103743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103681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40"/>
          <w:p>
            <w:pPr>
              <w:spacing w:after="20"/>
              <w:ind w:left="20"/>
              <w:jc w:val="both"/>
            </w:pPr>
            <w:r>
              <w:rPr>
                <w:rFonts w:ascii="Times New Roman"/>
                <w:b w:val="false"/>
                <w:i w:val="false"/>
                <w:color w:val="000000"/>
                <w:sz w:val="20"/>
              </w:rPr>
              <w:t>
10</w:t>
            </w:r>
          </w:p>
          <w:bookmarkEnd w:id="40"/>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270457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119369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96680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41"/>
          <w:p>
            <w:pPr>
              <w:spacing w:after="20"/>
              <w:ind w:left="20"/>
              <w:jc w:val="both"/>
            </w:pPr>
            <w:r>
              <w:rPr>
                <w:rFonts w:ascii="Times New Roman"/>
                <w:b w:val="false"/>
                <w:i w:val="false"/>
                <w:color w:val="000000"/>
                <w:sz w:val="20"/>
              </w:rPr>
              <w:t>
11</w:t>
            </w:r>
          </w:p>
          <w:bookmarkEnd w:id="41"/>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42"/>
          <w:p>
            <w:pPr>
              <w:spacing w:after="20"/>
              <w:ind w:left="20"/>
              <w:jc w:val="both"/>
            </w:pPr>
            <w:r>
              <w:rPr>
                <w:rFonts w:ascii="Times New Roman"/>
                <w:b w:val="false"/>
                <w:i w:val="false"/>
                <w:color w:val="000000"/>
                <w:sz w:val="20"/>
              </w:rPr>
              <w:t>
12</w:t>
            </w:r>
          </w:p>
          <w:bookmarkEnd w:id="42"/>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238966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138477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123601</w:t>
            </w: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100489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58895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43"/>
          <w:p>
            <w:pPr>
              <w:spacing w:after="20"/>
              <w:ind w:left="20"/>
              <w:jc w:val="both"/>
            </w:pPr>
            <w:r>
              <w:rPr>
                <w:rFonts w:ascii="Times New Roman"/>
                <w:b w:val="false"/>
                <w:i w:val="false"/>
                <w:color w:val="000000"/>
                <w:sz w:val="20"/>
              </w:rPr>
              <w:t>
13</w:t>
            </w:r>
          </w:p>
          <w:bookmarkEnd w:id="43"/>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141853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44"/>
          <w:p>
            <w:pPr>
              <w:spacing w:after="20"/>
              <w:ind w:left="20"/>
              <w:jc w:val="both"/>
            </w:pPr>
            <w:r>
              <w:rPr>
                <w:rFonts w:ascii="Times New Roman"/>
                <w:b w:val="false"/>
                <w:i w:val="false"/>
                <w:color w:val="000000"/>
                <w:sz w:val="20"/>
              </w:rPr>
              <w:t>
14</w:t>
            </w:r>
          </w:p>
          <w:bookmarkEnd w:id="44"/>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45"/>
          <w:p>
            <w:pPr>
              <w:spacing w:after="20"/>
              <w:ind w:left="20"/>
              <w:jc w:val="both"/>
            </w:pPr>
            <w:r>
              <w:rPr>
                <w:rFonts w:ascii="Times New Roman"/>
                <w:b w:val="false"/>
                <w:i w:val="false"/>
                <w:color w:val="000000"/>
                <w:sz w:val="20"/>
              </w:rPr>
              <w:t>
15</w:t>
            </w:r>
          </w:p>
          <w:bookmarkEnd w:id="45"/>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77055,5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77055,5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218366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272280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46"/>
          <w:p>
            <w:pPr>
              <w:spacing w:after="20"/>
              <w:ind w:left="20"/>
              <w:jc w:val="both"/>
            </w:pPr>
            <w:r>
              <w:rPr>
                <w:rFonts w:ascii="Times New Roman"/>
                <w:b w:val="false"/>
                <w:i w:val="false"/>
                <w:color w:val="000000"/>
                <w:sz w:val="20"/>
              </w:rPr>
              <w:t>
10</w:t>
            </w:r>
          </w:p>
          <w:bookmarkEnd w:id="46"/>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272280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272280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47"/>
          <w:p>
            <w:pPr>
              <w:spacing w:after="20"/>
              <w:ind w:left="20"/>
              <w:jc w:val="both"/>
            </w:pPr>
            <w:r>
              <w:rPr>
                <w:rFonts w:ascii="Times New Roman"/>
                <w:b w:val="false"/>
                <w:i w:val="false"/>
                <w:color w:val="000000"/>
                <w:sz w:val="20"/>
              </w:rPr>
              <w:t>
5</w:t>
            </w:r>
          </w:p>
          <w:bookmarkEnd w:id="47"/>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53914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53914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53914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-352770,9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(профицитті пайдалану)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352770,9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48"/>
          <w:p>
            <w:pPr>
              <w:spacing w:after="20"/>
              <w:ind w:left="20"/>
              <w:jc w:val="both"/>
            </w:pPr>
            <w:r>
              <w:rPr>
                <w:rFonts w:ascii="Times New Roman"/>
                <w:b w:val="false"/>
                <w:i w:val="false"/>
                <w:color w:val="000000"/>
                <w:sz w:val="20"/>
              </w:rPr>
              <w:t>
7</w:t>
            </w:r>
          </w:p>
          <w:bookmarkEnd w:id="48"/>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272280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272280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003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272280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49"/>
          <w:p>
            <w:pPr>
              <w:spacing w:after="20"/>
              <w:ind w:left="20"/>
              <w:jc w:val="both"/>
            </w:pPr>
            <w:r>
              <w:rPr>
                <w:rFonts w:ascii="Times New Roman"/>
                <w:b w:val="false"/>
                <w:i w:val="false"/>
                <w:color w:val="000000"/>
                <w:sz w:val="20"/>
              </w:rPr>
              <w:t>
16</w:t>
            </w:r>
          </w:p>
          <w:bookmarkEnd w:id="49"/>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53914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53914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53914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50"/>
          <w:p>
            <w:pPr>
              <w:spacing w:after="20"/>
              <w:ind w:left="20"/>
              <w:jc w:val="both"/>
            </w:pPr>
            <w:r>
              <w:rPr>
                <w:rFonts w:ascii="Times New Roman"/>
                <w:b w:val="false"/>
                <w:i w:val="false"/>
                <w:color w:val="000000"/>
                <w:sz w:val="20"/>
              </w:rPr>
              <w:t>
08</w:t>
            </w:r>
          </w:p>
          <w:bookmarkEnd w:id="50"/>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134404,9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144627,3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144627,3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10222,4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10222,4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 2017 жылғы "23" қарашадағы № 16/2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 2016 жылғы "23" желтоқсандағы № 7/2 шешіміне 4-қосымша</w:t>
            </w:r>
          </w:p>
        </w:tc>
      </w:tr>
    </w:tbl>
    <w:bookmarkStart w:name="z263" w:id="51"/>
    <w:p>
      <w:pPr>
        <w:spacing w:after="0"/>
        <w:ind w:left="0"/>
        <w:jc w:val="left"/>
      </w:pPr>
      <w:r>
        <w:rPr>
          <w:rFonts w:ascii="Times New Roman"/>
          <w:b/>
          <w:i w:val="false"/>
          <w:color w:val="000000"/>
        </w:rPr>
        <w:t xml:space="preserve"> Кент, ауылдық округ әкімі аппараттарының 2017 жылға арналған бюджеттік бағдарламаларының тізбесі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557"/>
        <w:gridCol w:w="1558"/>
        <w:gridCol w:w="4843"/>
        <w:gridCol w:w="319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52"/>
          <w:p>
            <w:pPr>
              <w:spacing w:after="20"/>
              <w:ind w:left="20"/>
              <w:jc w:val="both"/>
            </w:pPr>
            <w:r>
              <w:rPr>
                <w:rFonts w:ascii="Times New Roman"/>
                <w:b w:val="false"/>
                <w:i w:val="false"/>
                <w:color w:val="000000"/>
                <w:sz w:val="20"/>
              </w:rPr>
              <w:t>
Функционалдық топ</w:t>
            </w:r>
          </w:p>
          <w:bookmarkEnd w:id="52"/>
        </w:tc>
        <w:tc>
          <w:tcPr>
            <w:tcW w:w="3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1980941</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53"/>
          <w:p>
            <w:pPr>
              <w:spacing w:after="20"/>
              <w:ind w:left="20"/>
              <w:jc w:val="both"/>
            </w:pPr>
            <w:r>
              <w:rPr>
                <w:rFonts w:ascii="Times New Roman"/>
                <w:b w:val="false"/>
                <w:i w:val="false"/>
                <w:color w:val="000000"/>
                <w:sz w:val="20"/>
              </w:rPr>
              <w:t>
01</w:t>
            </w:r>
          </w:p>
          <w:bookmarkEnd w:id="53"/>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594082</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594082</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397434</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28796</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167852</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54"/>
          <w:p>
            <w:pPr>
              <w:spacing w:after="20"/>
              <w:ind w:left="20"/>
              <w:jc w:val="both"/>
            </w:pPr>
            <w:r>
              <w:rPr>
                <w:rFonts w:ascii="Times New Roman"/>
                <w:b w:val="false"/>
                <w:i w:val="false"/>
                <w:color w:val="000000"/>
                <w:sz w:val="20"/>
              </w:rPr>
              <w:t>
04</w:t>
            </w:r>
          </w:p>
          <w:bookmarkEnd w:id="54"/>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758362</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758362</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370399</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387963</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55"/>
          <w:p>
            <w:pPr>
              <w:spacing w:after="20"/>
              <w:ind w:left="20"/>
              <w:jc w:val="both"/>
            </w:pPr>
            <w:r>
              <w:rPr>
                <w:rFonts w:ascii="Times New Roman"/>
                <w:b w:val="false"/>
                <w:i w:val="false"/>
                <w:color w:val="000000"/>
                <w:sz w:val="20"/>
              </w:rPr>
              <w:t>
05</w:t>
            </w:r>
          </w:p>
          <w:bookmarkEnd w:id="55"/>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56"/>
          <w:p>
            <w:pPr>
              <w:spacing w:after="20"/>
              <w:ind w:left="20"/>
              <w:jc w:val="both"/>
            </w:pPr>
            <w:r>
              <w:rPr>
                <w:rFonts w:ascii="Times New Roman"/>
                <w:b w:val="false"/>
                <w:i w:val="false"/>
                <w:color w:val="000000"/>
                <w:sz w:val="20"/>
              </w:rPr>
              <w:t>
06</w:t>
            </w:r>
          </w:p>
          <w:bookmarkEnd w:id="56"/>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30795</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30795</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30795</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57"/>
          <w:p>
            <w:pPr>
              <w:spacing w:after="20"/>
              <w:ind w:left="20"/>
              <w:jc w:val="both"/>
            </w:pPr>
            <w:r>
              <w:rPr>
                <w:rFonts w:ascii="Times New Roman"/>
                <w:b w:val="false"/>
                <w:i w:val="false"/>
                <w:color w:val="000000"/>
                <w:sz w:val="20"/>
              </w:rPr>
              <w:t>
07</w:t>
            </w:r>
          </w:p>
          <w:bookmarkEnd w:id="57"/>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150154</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150154</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79339</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26552</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44263</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58"/>
          <w:p>
            <w:pPr>
              <w:spacing w:after="20"/>
              <w:ind w:left="20"/>
              <w:jc w:val="both"/>
            </w:pPr>
            <w:r>
              <w:rPr>
                <w:rFonts w:ascii="Times New Roman"/>
                <w:b w:val="false"/>
                <w:i w:val="false"/>
                <w:color w:val="000000"/>
                <w:sz w:val="20"/>
              </w:rPr>
              <w:t>
08</w:t>
            </w:r>
          </w:p>
          <w:bookmarkEnd w:id="58"/>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266070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266070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266070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59"/>
          <w:p>
            <w:pPr>
              <w:spacing w:after="20"/>
              <w:ind w:left="20"/>
              <w:jc w:val="both"/>
            </w:pPr>
            <w:r>
              <w:rPr>
                <w:rFonts w:ascii="Times New Roman"/>
                <w:b w:val="false"/>
                <w:i w:val="false"/>
                <w:color w:val="000000"/>
                <w:sz w:val="20"/>
              </w:rPr>
              <w:t>
12</w:t>
            </w:r>
          </w:p>
          <w:bookmarkEnd w:id="59"/>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138477</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138477</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14876</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123601</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60"/>
          <w:p>
            <w:pPr>
              <w:spacing w:after="20"/>
              <w:ind w:left="20"/>
              <w:jc w:val="both"/>
            </w:pPr>
            <w:r>
              <w:rPr>
                <w:rFonts w:ascii="Times New Roman"/>
                <w:b w:val="false"/>
                <w:i w:val="false"/>
                <w:color w:val="000000"/>
                <w:sz w:val="20"/>
              </w:rPr>
              <w:t>
13</w:t>
            </w:r>
          </w:p>
          <w:bookmarkEnd w:id="60"/>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42982</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42982</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 2017 жылғы "23" қарашадағы № 16/2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 2016 жылғы "23" желтоқсандағы № 7/2 шешіміне 7-қосымша</w:t>
            </w:r>
          </w:p>
        </w:tc>
      </w:tr>
    </w:tbl>
    <w:bookmarkStart w:name="z301" w:id="61"/>
    <w:p>
      <w:pPr>
        <w:spacing w:after="0"/>
        <w:ind w:left="0"/>
        <w:jc w:val="left"/>
      </w:pPr>
      <w:r>
        <w:rPr>
          <w:rFonts w:ascii="Times New Roman"/>
          <w:b/>
          <w:i w:val="false"/>
          <w:color w:val="000000"/>
        </w:rPr>
        <w:t xml:space="preserve"> 2017-2019 жылға арналған аудандық бюджеттің бюджеттік инвестицияларды жүзеге асыруға бағытталған бағдарламаларының тізбесі</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5"/>
        <w:gridCol w:w="2520"/>
        <w:gridCol w:w="2520"/>
        <w:gridCol w:w="540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62"/>
          <w:p>
            <w:pPr>
              <w:spacing w:after="20"/>
              <w:ind w:left="20"/>
              <w:jc w:val="both"/>
            </w:pPr>
            <w:r>
              <w:rPr>
                <w:rFonts w:ascii="Times New Roman"/>
                <w:b w:val="false"/>
                <w:i w:val="false"/>
                <w:color w:val="000000"/>
                <w:sz w:val="20"/>
              </w:rPr>
              <w:t>
Функционалдық топ</w:t>
            </w:r>
          </w:p>
          <w:bookmarkEnd w:id="62"/>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63"/>
          <w:p>
            <w:pPr>
              <w:spacing w:after="20"/>
              <w:ind w:left="20"/>
              <w:jc w:val="both"/>
            </w:pPr>
            <w:r>
              <w:rPr>
                <w:rFonts w:ascii="Times New Roman"/>
                <w:b w:val="false"/>
                <w:i w:val="false"/>
                <w:color w:val="000000"/>
                <w:sz w:val="20"/>
              </w:rPr>
              <w:t>
07</w:t>
            </w:r>
          </w:p>
          <w:bookmarkEnd w:id="63"/>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салу және (немесе) сатып алу</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жүйесiн дамытуға</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Шиелі аудандық мәслихатының 2017 жылғы "23" қарашадағы №16/2 шешіміне 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 2016 жылғы "23" желтоқсандағы №7/2 шешіміне 8-қосымша</w:t>
            </w:r>
          </w:p>
        </w:tc>
      </w:tr>
    </w:tbl>
    <w:bookmarkStart w:name="z316" w:id="64"/>
    <w:p>
      <w:pPr>
        <w:spacing w:after="0"/>
        <w:ind w:left="0"/>
        <w:jc w:val="left"/>
      </w:pPr>
      <w:r>
        <w:rPr>
          <w:rFonts w:ascii="Times New Roman"/>
          <w:b/>
          <w:i w:val="false"/>
          <w:color w:val="000000"/>
        </w:rPr>
        <w:t xml:space="preserve"> 2017 жылға арналған аудандық бюджеттен жергілікті өзін-өзі басқару органдарына берілетін трансферттердің кенттер, ауылдық округтер арасындағы бөлінісі</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
        <w:gridCol w:w="246"/>
        <w:gridCol w:w="1730"/>
        <w:gridCol w:w="1455"/>
        <w:gridCol w:w="1798"/>
        <w:gridCol w:w="1593"/>
        <w:gridCol w:w="1340"/>
        <w:gridCol w:w="1361"/>
        <w:gridCol w:w="6"/>
        <w:gridCol w:w="1593"/>
        <w:gridCol w:w="795"/>
      </w:tblGrid>
      <w:tr>
        <w:trPr>
          <w:trHeight w:val="30" w:hRule="atLeast"/>
        </w:trPr>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65"/>
          <w:p>
            <w:pPr>
              <w:spacing w:after="20"/>
              <w:ind w:left="20"/>
              <w:jc w:val="both"/>
            </w:pPr>
            <w:r>
              <w:rPr>
                <w:rFonts w:ascii="Times New Roman"/>
                <w:b w:val="false"/>
                <w:i w:val="false"/>
                <w:color w:val="000000"/>
                <w:sz w:val="20"/>
              </w:rPr>
              <w:t>
№</w:t>
            </w:r>
          </w:p>
          <w:bookmarkEnd w:id="65"/>
        </w:tc>
        <w:tc>
          <w:tcPr>
            <w:tcW w:w="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түрлері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табыстары бойынша жеке табыс салығы (101202)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 (104102)</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алынатын, елді мекендер жерлеріне салынатын жер салығы (104302)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алынатын көлік құралдарына салынатын салық (104402)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аудандық маңызы бар қалада, ауылда, кентте орналасқан заңды тұлғалардан алынатын, елдi мекендер жерлерiне салынатын жер салығы (104309)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алынатын, көлік құралдарына салынатын салығы(104404)</w:t>
            </w:r>
          </w:p>
        </w:tc>
        <w:tc>
          <w:tcPr>
            <w:tcW w:w="0" w:type="auto"/>
            <w:vMerge/>
            <w:tcBorders>
              <w:top w:val="nil"/>
              <w:left w:val="single" w:color="cfcfcf" w:sz="5"/>
              <w:bottom w:val="single" w:color="cfcfcf" w:sz="5"/>
              <w:right w:val="single" w:color="cfcfcf" w:sz="5"/>
            </w:tcBorders>
          </w:tcP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66"/>
          <w:p>
            <w:pPr>
              <w:spacing w:after="20"/>
              <w:ind w:left="20"/>
              <w:jc w:val="both"/>
            </w:pPr>
            <w:r>
              <w:rPr>
                <w:rFonts w:ascii="Times New Roman"/>
                <w:b w:val="false"/>
                <w:i w:val="false"/>
                <w:color w:val="000000"/>
                <w:sz w:val="20"/>
              </w:rPr>
              <w:t>
1</w:t>
            </w:r>
          </w:p>
          <w:bookmarkEnd w:id="66"/>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67"/>
          <w:p>
            <w:pPr>
              <w:spacing w:after="20"/>
              <w:ind w:left="20"/>
              <w:jc w:val="both"/>
            </w:pPr>
            <w:r>
              <w:rPr>
                <w:rFonts w:ascii="Times New Roman"/>
                <w:b w:val="false"/>
                <w:i w:val="false"/>
                <w:color w:val="000000"/>
                <w:sz w:val="20"/>
              </w:rPr>
              <w:t>
1</w:t>
            </w:r>
          </w:p>
          <w:bookmarkEnd w:id="67"/>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кенті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48460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68"/>
          <w:p>
            <w:pPr>
              <w:spacing w:after="20"/>
              <w:ind w:left="20"/>
              <w:jc w:val="both"/>
            </w:pPr>
            <w:r>
              <w:rPr>
                <w:rFonts w:ascii="Times New Roman"/>
                <w:b w:val="false"/>
                <w:i w:val="false"/>
                <w:color w:val="000000"/>
                <w:sz w:val="20"/>
              </w:rPr>
              <w:t>
2</w:t>
            </w:r>
          </w:p>
          <w:bookmarkEnd w:id="68"/>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Ақмая ауылдық округі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69"/>
          <w:p>
            <w:pPr>
              <w:spacing w:after="20"/>
              <w:ind w:left="20"/>
              <w:jc w:val="both"/>
            </w:pPr>
            <w:r>
              <w:rPr>
                <w:rFonts w:ascii="Times New Roman"/>
                <w:b w:val="false"/>
                <w:i w:val="false"/>
                <w:color w:val="000000"/>
                <w:sz w:val="20"/>
              </w:rPr>
              <w:t>
3</w:t>
            </w:r>
          </w:p>
          <w:bookmarkEnd w:id="69"/>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ауылдық округі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70"/>
          <w:p>
            <w:pPr>
              <w:spacing w:after="20"/>
              <w:ind w:left="20"/>
              <w:jc w:val="both"/>
            </w:pPr>
            <w:r>
              <w:rPr>
                <w:rFonts w:ascii="Times New Roman"/>
                <w:b w:val="false"/>
                <w:i w:val="false"/>
                <w:color w:val="000000"/>
                <w:sz w:val="20"/>
              </w:rPr>
              <w:t>
4</w:t>
            </w:r>
          </w:p>
          <w:bookmarkEnd w:id="70"/>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Ақтоған ауылдық округі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71"/>
          <w:p>
            <w:pPr>
              <w:spacing w:after="20"/>
              <w:ind w:left="20"/>
              <w:jc w:val="both"/>
            </w:pPr>
            <w:r>
              <w:rPr>
                <w:rFonts w:ascii="Times New Roman"/>
                <w:b w:val="false"/>
                <w:i w:val="false"/>
                <w:color w:val="000000"/>
                <w:sz w:val="20"/>
              </w:rPr>
              <w:t>
5</w:t>
            </w:r>
          </w:p>
          <w:bookmarkEnd w:id="71"/>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Бәйгеқұм ауылдық округі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72"/>
          <w:p>
            <w:pPr>
              <w:spacing w:after="20"/>
              <w:ind w:left="20"/>
              <w:jc w:val="both"/>
            </w:pPr>
            <w:r>
              <w:rPr>
                <w:rFonts w:ascii="Times New Roman"/>
                <w:b w:val="false"/>
                <w:i w:val="false"/>
                <w:color w:val="000000"/>
                <w:sz w:val="20"/>
              </w:rPr>
              <w:t>
6</w:t>
            </w:r>
          </w:p>
          <w:bookmarkEnd w:id="72"/>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Бестам ауылдық округі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73"/>
          <w:p>
            <w:pPr>
              <w:spacing w:after="20"/>
              <w:ind w:left="20"/>
              <w:jc w:val="both"/>
            </w:pPr>
            <w:r>
              <w:rPr>
                <w:rFonts w:ascii="Times New Roman"/>
                <w:b w:val="false"/>
                <w:i w:val="false"/>
                <w:color w:val="000000"/>
                <w:sz w:val="20"/>
              </w:rPr>
              <w:t>
7</w:t>
            </w:r>
          </w:p>
          <w:bookmarkEnd w:id="73"/>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Гигант ауылдық округі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74"/>
          <w:p>
            <w:pPr>
              <w:spacing w:after="20"/>
              <w:ind w:left="20"/>
              <w:jc w:val="both"/>
            </w:pPr>
            <w:r>
              <w:rPr>
                <w:rFonts w:ascii="Times New Roman"/>
                <w:b w:val="false"/>
                <w:i w:val="false"/>
                <w:color w:val="000000"/>
                <w:sz w:val="20"/>
              </w:rPr>
              <w:t>
8</w:t>
            </w:r>
          </w:p>
          <w:bookmarkEnd w:id="74"/>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ауылдық округі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75"/>
          <w:p>
            <w:pPr>
              <w:spacing w:after="20"/>
              <w:ind w:left="20"/>
              <w:jc w:val="both"/>
            </w:pPr>
            <w:r>
              <w:rPr>
                <w:rFonts w:ascii="Times New Roman"/>
                <w:b w:val="false"/>
                <w:i w:val="false"/>
                <w:color w:val="000000"/>
                <w:sz w:val="20"/>
              </w:rPr>
              <w:t>
9</w:t>
            </w:r>
          </w:p>
          <w:bookmarkEnd w:id="75"/>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Жуантөбе ауылдық округі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76"/>
          <w:p>
            <w:pPr>
              <w:spacing w:after="20"/>
              <w:ind w:left="20"/>
              <w:jc w:val="both"/>
            </w:pPr>
            <w:r>
              <w:rPr>
                <w:rFonts w:ascii="Times New Roman"/>
                <w:b w:val="false"/>
                <w:i w:val="false"/>
                <w:color w:val="000000"/>
                <w:sz w:val="20"/>
              </w:rPr>
              <w:t>
10</w:t>
            </w:r>
          </w:p>
          <w:bookmarkEnd w:id="76"/>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Жөлек ауылдық округі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77"/>
          <w:p>
            <w:pPr>
              <w:spacing w:after="20"/>
              <w:ind w:left="20"/>
              <w:jc w:val="both"/>
            </w:pPr>
            <w:r>
              <w:rPr>
                <w:rFonts w:ascii="Times New Roman"/>
                <w:b w:val="false"/>
                <w:i w:val="false"/>
                <w:color w:val="000000"/>
                <w:sz w:val="20"/>
              </w:rPr>
              <w:t>
11</w:t>
            </w:r>
          </w:p>
          <w:bookmarkEnd w:id="77"/>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Жиделіарық ауылдық округі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78"/>
          <w:p>
            <w:pPr>
              <w:spacing w:after="20"/>
              <w:ind w:left="20"/>
              <w:jc w:val="both"/>
            </w:pPr>
            <w:r>
              <w:rPr>
                <w:rFonts w:ascii="Times New Roman"/>
                <w:b w:val="false"/>
                <w:i w:val="false"/>
                <w:color w:val="000000"/>
                <w:sz w:val="20"/>
              </w:rPr>
              <w:t>
12</w:t>
            </w:r>
          </w:p>
          <w:bookmarkEnd w:id="78"/>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Жаңатұрмыс ауылдық округі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79"/>
          <w:p>
            <w:pPr>
              <w:spacing w:after="20"/>
              <w:ind w:left="20"/>
              <w:jc w:val="both"/>
            </w:pPr>
            <w:r>
              <w:rPr>
                <w:rFonts w:ascii="Times New Roman"/>
                <w:b w:val="false"/>
                <w:i w:val="false"/>
                <w:color w:val="000000"/>
                <w:sz w:val="20"/>
              </w:rPr>
              <w:t>
13</w:t>
            </w:r>
          </w:p>
          <w:bookmarkEnd w:id="79"/>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80"/>
          <w:p>
            <w:pPr>
              <w:spacing w:after="20"/>
              <w:ind w:left="20"/>
              <w:jc w:val="both"/>
            </w:pPr>
            <w:r>
              <w:rPr>
                <w:rFonts w:ascii="Times New Roman"/>
                <w:b w:val="false"/>
                <w:i w:val="false"/>
                <w:color w:val="000000"/>
                <w:sz w:val="20"/>
              </w:rPr>
              <w:t>
14</w:t>
            </w:r>
          </w:p>
          <w:bookmarkEnd w:id="80"/>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Керделі ауылдық округі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81"/>
          <w:p>
            <w:pPr>
              <w:spacing w:after="20"/>
              <w:ind w:left="20"/>
              <w:jc w:val="both"/>
            </w:pPr>
            <w:r>
              <w:rPr>
                <w:rFonts w:ascii="Times New Roman"/>
                <w:b w:val="false"/>
                <w:i w:val="false"/>
                <w:color w:val="000000"/>
                <w:sz w:val="20"/>
              </w:rPr>
              <w:t>
15</w:t>
            </w:r>
          </w:p>
          <w:bookmarkEnd w:id="81"/>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ауылдық округі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82"/>
          <w:p>
            <w:pPr>
              <w:spacing w:after="20"/>
              <w:ind w:left="20"/>
              <w:jc w:val="both"/>
            </w:pPr>
            <w:r>
              <w:rPr>
                <w:rFonts w:ascii="Times New Roman"/>
                <w:b w:val="false"/>
                <w:i w:val="false"/>
                <w:color w:val="000000"/>
                <w:sz w:val="20"/>
              </w:rPr>
              <w:t>
16</w:t>
            </w:r>
          </w:p>
          <w:bookmarkEnd w:id="82"/>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Қоғалы ауылдық округі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83"/>
          <w:p>
            <w:pPr>
              <w:spacing w:after="20"/>
              <w:ind w:left="20"/>
              <w:jc w:val="both"/>
            </w:pPr>
            <w:r>
              <w:rPr>
                <w:rFonts w:ascii="Times New Roman"/>
                <w:b w:val="false"/>
                <w:i w:val="false"/>
                <w:color w:val="000000"/>
                <w:sz w:val="20"/>
              </w:rPr>
              <w:t>
17</w:t>
            </w:r>
          </w:p>
          <w:bookmarkEnd w:id="83"/>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Майлытоғай ауылдық округі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84"/>
          <w:p>
            <w:pPr>
              <w:spacing w:after="20"/>
              <w:ind w:left="20"/>
              <w:jc w:val="both"/>
            </w:pPr>
            <w:r>
              <w:rPr>
                <w:rFonts w:ascii="Times New Roman"/>
                <w:b w:val="false"/>
                <w:i w:val="false"/>
                <w:color w:val="000000"/>
                <w:sz w:val="20"/>
              </w:rPr>
              <w:t>
18</w:t>
            </w:r>
          </w:p>
          <w:bookmarkEnd w:id="84"/>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Ортақшыл ауылдық округі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85"/>
          <w:p>
            <w:pPr>
              <w:spacing w:after="20"/>
              <w:ind w:left="20"/>
              <w:jc w:val="both"/>
            </w:pPr>
            <w:r>
              <w:rPr>
                <w:rFonts w:ascii="Times New Roman"/>
                <w:b w:val="false"/>
                <w:i w:val="false"/>
                <w:color w:val="000000"/>
                <w:sz w:val="20"/>
              </w:rPr>
              <w:t>
19</w:t>
            </w:r>
          </w:p>
          <w:bookmarkEnd w:id="85"/>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Сұлутөбе ауылдық округі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86"/>
          <w:p>
            <w:pPr>
              <w:spacing w:after="20"/>
              <w:ind w:left="20"/>
              <w:jc w:val="both"/>
            </w:pPr>
            <w:r>
              <w:rPr>
                <w:rFonts w:ascii="Times New Roman"/>
                <w:b w:val="false"/>
                <w:i w:val="false"/>
                <w:color w:val="000000"/>
                <w:sz w:val="20"/>
              </w:rPr>
              <w:t>
20</w:t>
            </w:r>
          </w:p>
          <w:bookmarkEnd w:id="86"/>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Тартоғай ауылдық округі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87"/>
          <w:p>
            <w:pPr>
              <w:spacing w:after="20"/>
              <w:ind w:left="20"/>
              <w:jc w:val="both"/>
            </w:pPr>
            <w:r>
              <w:rPr>
                <w:rFonts w:ascii="Times New Roman"/>
                <w:b w:val="false"/>
                <w:i w:val="false"/>
                <w:color w:val="000000"/>
                <w:sz w:val="20"/>
              </w:rPr>
              <w:t>
21</w:t>
            </w:r>
          </w:p>
          <w:bookmarkEnd w:id="87"/>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Талаптан ауылдық округі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88"/>
          <w:p>
            <w:pPr>
              <w:spacing w:after="20"/>
              <w:ind w:left="20"/>
              <w:jc w:val="both"/>
            </w:pPr>
            <w:r>
              <w:rPr>
                <w:rFonts w:ascii="Times New Roman"/>
                <w:b w:val="false"/>
                <w:i w:val="false"/>
                <w:color w:val="000000"/>
                <w:sz w:val="20"/>
              </w:rPr>
              <w:t>
22</w:t>
            </w:r>
          </w:p>
          <w:bookmarkEnd w:id="88"/>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Телікөл ауылдық округі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89"/>
          <w:p>
            <w:pPr>
              <w:spacing w:after="20"/>
              <w:ind w:left="20"/>
              <w:jc w:val="both"/>
            </w:pPr>
            <w:r>
              <w:rPr>
                <w:rFonts w:ascii="Times New Roman"/>
                <w:b w:val="false"/>
                <w:i w:val="false"/>
                <w:color w:val="000000"/>
                <w:sz w:val="20"/>
              </w:rPr>
              <w:t>
23</w:t>
            </w:r>
          </w:p>
          <w:bookmarkEnd w:id="89"/>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Төңкеріс ауылдық округі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