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2935" w14:textId="2b9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Шиелі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11 желтоқсандағы № 50 қаулысы. Қызылорда облысының Әділет департаментінде 2017 жылғы 13 желтоқсанда № 6072 болып тіркелді. Күші жойылды - Қызылорда облысы Шиелі ауданы әкімдігінің 2024 жылғы 19 наурыздағы № 77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19.03.2024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Шиелі ауданы бойынша жайылым айналымдарының схемасы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"Шиелі аудандық ауыл шаруашылығы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Шиелі ауданы бойынша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