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313e" w14:textId="d623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22 желтоқсандағы № 18/3 шешімі. Қызылорда облысының Әділет департаментінде 2017 жылғы 28 желтоқсанда № 6102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- 14 794 242, 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- 1 573 259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- 16 630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- 40 000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- 13 164 353, 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- 14 925 275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- 190 158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- 262 224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- 72 066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- 321 190, 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- 321 190, 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- 262 224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- 72 066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- 131 032,9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14.12.2018 </w:t>
      </w:r>
      <w:r>
        <w:rPr>
          <w:rFonts w:ascii="Times New Roman"/>
          <w:b w:val="false"/>
          <w:i w:val="false"/>
          <w:color w:val="00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бюджетке берілетін нормативтер бойынша аудандық бюджетке түсетін табыс салығы және әлеуметтік салықтан 50 пайызын бөлу ескерілсін.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бюджетті атқару барысында жалпы білім беру және шұғыл жағдайларда сырқаты ауыр адамдарды дәрігерлік көмек көрсететін ең жақын денсаулық сақтау ұйымына дейін жеткізуді ұйымдастыру бағадарламасы секвестрлеуге жатпайтындығы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органның резерві 10500 мың теңге көлемінде бекітілсін.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Кент, ауылдық округ әкімі аппараттарының 2018-2020 жылдарға арналған бюджеттерінің шығындары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аудандық бюджеттің бюджеттік даму бағдарламасының тізбесі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 жылға арналған аудандық бюджеттің жергілікті өзін-өзі басқару органдарына берілетін трансферттердіңауылдық округтері арасындағы бөлінісі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2018 жылға арналған аудандық бюджетте, аудандық бюджеттен кент және ауылдық округтердің бюджеттеріне берілетін субвенциялар көлемі 1 005 580 мың теңге сомасында көзделсін, оның ішінде: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Шиелі кенті әкімі аппараты 154 580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Ақмая ауылдық округі 57 291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 30 854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Байгеқұм ауылдық округі 91 325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Бестам ауылдық округі 29 253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Гигант ауылдық округі 33 261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27 028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Жуантөбе ауылдық округі 96 130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Иіркөл ауылдық округі 82 592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Керделі ауылдық округі 80 820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Сұлутөбе ауылдық округі 93 679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Талаптан ауылдық округі 95 190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Тартоғай ауылдық округі 59 832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Төңкеріс ауылдық округі 73 745 мың теңге.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2018 жылғы 1 қаңтардан бастап қолданысқа енгізіледі және ресми жариялауға жатады.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"22"желтоқсандағы №18/3 шешіміне 1-қосымша 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14.12.2018 </w:t>
      </w:r>
      <w:r>
        <w:rPr>
          <w:rFonts w:ascii="Times New Roman"/>
          <w:b w:val="false"/>
          <w:i w:val="false"/>
          <w:color w:val="ff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102"/>
        <w:gridCol w:w="1102"/>
        <w:gridCol w:w="6298"/>
        <w:gridCol w:w="29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14794242,1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13164353,1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13164353,1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13164353,1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14925275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64478,4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9795274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9645058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852405,4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836441,4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114382,8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864651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848147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292402,3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1425080,9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1425080,9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-321190,9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321190,9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"22"желтоқсандағы №18/3 шешіміне 2-қосымша </w:t>
            </w:r>
          </w:p>
        </w:tc>
      </w:tr>
    </w:tbl>
    <w:bookmarkStart w:name="z2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2"/>
        <w:gridCol w:w="1143"/>
        <w:gridCol w:w="6530"/>
        <w:gridCol w:w="2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"/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9084485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8764008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және спорт бөлімі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"22"желтоқсандағы №18/3 шешіміне 3-қосымша </w:t>
            </w:r>
          </w:p>
        </w:tc>
      </w:tr>
    </w:tbl>
    <w:bookmarkStart w:name="z42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2"/>
        <w:gridCol w:w="1143"/>
        <w:gridCol w:w="6530"/>
        <w:gridCol w:w="2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9"/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12380472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12380472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"/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13444068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7764378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және спорт бөлімі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"22"желтоқсандағы №18/3 шешіміне 4-қосымша </w:t>
            </w:r>
          </w:p>
        </w:tc>
      </w:tr>
    </w:tbl>
    <w:bookmarkStart w:name="z61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2018 жылға арналған бюджеттік бағдарламаларының тізбесі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Шиелі аудандық мәслихатының 14.12.2018 </w:t>
      </w:r>
      <w:r>
        <w:rPr>
          <w:rFonts w:ascii="Times New Roman"/>
          <w:b w:val="false"/>
          <w:i w:val="false"/>
          <w:color w:val="ff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590"/>
        <w:gridCol w:w="1590"/>
        <w:gridCol w:w="165"/>
        <w:gridCol w:w="4942"/>
        <w:gridCol w:w="2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"22"желтоқсандағы №18/3 шешіміне 5-қосымша </w:t>
            </w:r>
          </w:p>
        </w:tc>
      </w:tr>
    </w:tbl>
    <w:bookmarkStart w:name="z64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2019 жылға арналған бюджеттік бағдарламаларының тізбесі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674"/>
        <w:gridCol w:w="1675"/>
        <w:gridCol w:w="174"/>
        <w:gridCol w:w="4550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1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492422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8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270373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270373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159882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80019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80019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"22"желтоқсандағы №18/2 шешіміне 6-қосымша </w:t>
            </w:r>
          </w:p>
        </w:tc>
      </w:tr>
    </w:tbl>
    <w:bookmarkStart w:name="z66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2020 жылға арналған бюджеттік бағдарламаларының тізбесі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674"/>
        <w:gridCol w:w="1675"/>
        <w:gridCol w:w="174"/>
        <w:gridCol w:w="4550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7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526892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3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4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289299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289299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171074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6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"22" желтоқсандағы №18/3 шешіміне 7-қосымша </w:t>
            </w:r>
          </w:p>
        </w:tc>
      </w:tr>
    </w:tbl>
    <w:bookmarkStart w:name="z68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2018-2020 жылға арналған аудандық бюджеттің бюджеттік инвестицияларды жүзеге асыруға бағытталған бағдарламаларының тізбесі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Шиелі аудандық мәслихатының 14.12.2018 </w:t>
      </w:r>
      <w:r>
        <w:rPr>
          <w:rFonts w:ascii="Times New Roman"/>
          <w:b w:val="false"/>
          <w:i w:val="false"/>
          <w:color w:val="ff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2317"/>
        <w:gridCol w:w="2317"/>
        <w:gridCol w:w="5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"22" желтоқсандағы №18/3 шешіміне 8-қосымша </w:t>
            </w:r>
          </w:p>
        </w:tc>
      </w:tr>
    </w:tbl>
    <w:bookmarkStart w:name="z70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бюджеттен жергілікті өзін-өзі басқару органдарына берілетін трансферттердің кенттер, ауылдық округтер арасындағы бөлінісі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Қызылорда облысы Шиелі аудандық мәслихатының 14.12.2018 </w:t>
      </w:r>
      <w:r>
        <w:rPr>
          <w:rFonts w:ascii="Times New Roman"/>
          <w:b w:val="false"/>
          <w:i w:val="false"/>
          <w:color w:val="ff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1364"/>
        <w:gridCol w:w="1077"/>
        <w:gridCol w:w="1506"/>
        <w:gridCol w:w="1360"/>
        <w:gridCol w:w="3388"/>
        <w:gridCol w:w="1222"/>
        <w:gridCol w:w="1361"/>
      </w:tblGrid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табыстары бойынша жеке табыс салығы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алынатын, елді мекендер жерлеріне салынатын жер салығы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аудандық маңызы бар қалада, ауылда, кентте орналасқан заңды тұлғалардан алынатын, елдi мекендер жерлерiне салынатын жер салығы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алынатын, көлік құралдарына салынатын салығы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