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9949" w14:textId="b9c9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Сұлутөбе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19/12 шешімі. Қызылорда облысының Әділет департаментінде 2018 жылғы 9 қаңтарда № 6139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Сұлутөбе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- 97 757 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- 95 803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- 97 757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93 679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№19/12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Сұлутөбе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№19/12 шешіміне 2-қосымша </w:t>
            </w:r>
          </w:p>
        </w:tc>
      </w:tr>
    </w:tbl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Сұлутөбе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№19/12 шешіміне 3-қосымша </w:t>
            </w:r>
          </w:p>
        </w:tc>
      </w:tr>
    </w:tbl>
    <w:bookmarkStart w:name="z14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Сұлутөбе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