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ddf" w14:textId="cb5c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29 шілдедегі № 213 "Маңғыстау облысы аумағында таратылатын шетелдік мерзімді баспасөз басылымдарын есепке алу"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2 наурыздағы № 44 қаулысы. Маңғыстау облысы Әділет департаментінде 2017 жылғы 29 наурызда № 3299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"Маңғыстау облысы аумағында таратылатын шетелдік мерзімді баспасөз басылымдарын есепке алу" мемлекеттік көрсетілетін қызмет регламентін бекіту туралы" Маңғыстау облысы әкімдігінің 2015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№ 2814 болып тіркелген, 2015 жылғы 9 қыркүйекте "Әділет" ақпараттық-құқықтық жүйесінде және 2015 жылғы 12 қыркүйектегі № 162-163 "Маңғыстау"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облысының ішкі саясат басқармасы" мемлекеттік мекемесі (З.Т.Есбергенова) осы қаулының Қазақстан Республикасы нормативтік құқықтық актілерінің электрондық түрдегі эталондық бақылау банкінде және бұқаралық ақпарат құралдарында ресми жариялануын, Маңғыстау облысы әкімдігінің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облыстық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З.Т. Есбергенова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