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a64e" w14:textId="068a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5 қарашадағы № 344 "Жер қойнауын пайдалану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6 наурыздағы № 52 қаулысы. Маңғыстау облысы Әділет департаментінде 2017 жылғы 4 сәуірде № 3307 болып тіркелді. Күші жойылды-Маңғыстау облысы әкімдігінің 2020 жылғы 28 ақпандағы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қызметтер көрсету саласындағы уәкілетті органның кейбір бұйрықтарына өзгерістер енгізу туралы" бұйрығына (Нормативтік құқықтық актілерді мемлекеттік тіркеу тізілімінде № 12939 болып тіркелген, "Әділет" ақпараттық-құқықтық жүйесінде 2016 жылғы 5 ақпанда жарияланған)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қойнауын пайдалану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2908 болып тіркелген, 2015 жылғы 25 желтоқсанда "Әділет" ақпараттық-құқықтық жүйесінде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"Пайдалы қазбалар жатқан алаңдарда құрылыс салуға, сондай-ақ жинақталған жерлерде жерасты құрылыстарын орналастыруға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жер қатынастары басқармасы" мемлекеттік мекемесі (Е.Д. Дүзмағамбетов) осы қаулының Қазақстан Республикасының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Е.Д. Дүзмағамбетов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03 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