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0131" w14:textId="62d0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(органикалық тыңайтқыштарды қоспағанда)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10 шілдедегі № 163 қаулысы. Маңғыстау облысы Әділет департаментінде 2017 жылғы 10 тамызда № 3401 болып тіркелді. Күші жойылды-Маңғыстау облысы әкімдігінің 2018 жылғы 9 сәуірдегі № 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09.04.2018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"Тыңайтқыштардың құнын (органикалық тыңайтқыштарды қоспағанда) субсидиялау қағидаларын бекіту туралы" бұйрығына (нормативтік құқықтық актілерді мемлекеттік тіркеу Тізілімінде № 11223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облысының әкімдігінің 2016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тыңайтқыштардың (органикалық тыңайтқыштарды қоспағанда) түрлерін және субсидиялардың нормаларын белгілеу туралы" қаулысының (Нормативтік құқықтық актілерді мемлекеттік тіркеу Тізілімінде № 3062 болып тіркелген және 2016 жылғы 16 маусымда "Әділет" ақпараттық - құқықтық жүйесінде жарияланған)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ауыл шаруашылығы басқармасы" мемлекеттік мекемесі (С.Берішбаев) осы қаулының Қазақстан Республикасының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 - ресурсында орналастырылуын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Маңғыстау облысы әкімінің орынбасары Р.М. Әміржановқа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Берішбаев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шілде 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"10" 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(килограммына, литріне)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10"/>
        <w:gridCol w:w="4164"/>
        <w:gridCol w:w="102"/>
        <w:gridCol w:w="1"/>
        <w:gridCol w:w="5736"/>
        <w:gridCol w:w="316"/>
        <w:gridCol w:w="1283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Тыңайтқыштардағы әсер ету заттарының көлемі, %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 маркалы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сульфаты-қосалқы 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КАС-32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аммонилы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байытылған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 ұны Верхнекамдық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Б, В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 азот -күкірт құрамды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(Multicrop 0 - 0-44+2MgO)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O-44, S-15,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NPK 15:15:15 маркалы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15:15:15 маркалы тыңайтқышы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– фосфорлы - калийлі нитроаммофоска (азофоска) тыңайтқышы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- 1 (диаммофоска) калийлі -азотты-фосфорлы тыңайтқышы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23:13:8 маркалы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Нитроаммофос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 NPK 16:16:16 маркалы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14:14:23 маркалы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876"/>
        <w:gridCol w:w="1"/>
        <w:gridCol w:w="6833"/>
        <w:gridCol w:w="107"/>
        <w:gridCol w:w="975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 10:26:26 маркалы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– фосфорлы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-калийлі 10:26:26 маркалы тыңайтқышы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NPK-тыңайтқыштар: Нитрофоска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 – фосфорлы - калийлі минералдық тыңайтқышы (NPKтыңайтқыш қоспалары)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- калийлі тыңайтқыш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 маркалы азот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фосфор күкірт құрамды күрделі тыңайтқышы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 маркалы азот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фосфор күкірт құрамды күрделі тыңайтқышы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Нитрофоска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гранулометрикалық құрамы жақсартылған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14:14:23 маркалы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(NPКS - тыңайтқышы)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тыңайтқышы, А, Б, В маркалы (NPS-тыңайтқыш)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аммониялық- 6,0,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 калий құрамды тыңайтқышы (РК-тыңайтқыш)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тыңайтқышы (РКS- тыңайтқыш)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тыңайтқышы (РS-тыңайтқыш)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 маркалы Моноаммонийфосфат арнайы суда еритін </w:t>
            </w:r>
          </w:p>
        </w:tc>
        <w:tc>
          <w:tcPr>
            <w:tcW w:w="6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жемдік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жемдік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агрохимикаттар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MKP (монокалий фосфаты) тыңайтқышы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 NPK 0-52-34 тыңайтқышы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O-52,03,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микротыңайтқышы" микро элементі бар қоректік ерітінді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Fe-2,5фитоқоспасы,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Mo-2,0 фитоқоспасы,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Cu-1,0 фитоқоспасы,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Zn-2,5 фитоқоспасы,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Mn-1,0, фитоқоспасы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Сo-0,5 фитоқоспасы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B-0,5 фитоқоспасы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Концентратталған кальций нитраты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Цинк Хелаты 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медихелаты EDTA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Ca10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(Grogreen MgS16)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-48,72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СХ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гумин қышқылдары,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3-5- фульвоқышқылы, ульмин қышқылдары және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9,3-еркін аминқышқылдары,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еркін аминқышқылдары,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N-5,5, B-1,5, Zn-0,1,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0-3, теңіз балдырларының экстракты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Биостим маркалы "Старт" органо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5,5-аминқышқылдары, полисахариді-7,0, 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 Fe-0,2, Mn-0,2, Zn-0,2, Cu-0,1, B-0,1,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Биостим маркалы "Универсал" органо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10,0 - аминқышқылдары,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маркалы "Рост"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 -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4,0 -аминқышқылдары, N-4,0,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Fe-0,4, Mn-0,2, Zn-0,2,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маркалы "Зерновой" органо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аминқышқылы 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Биостим маркалы "Масличный" органо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NBROISP (натурал брассинолид) қоректік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 брассинолид натуралы 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Zn-0,2, Vg-0,2, Mn-0,5, K-10, N-5, P-1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04-08-36+3MgO+22SO3+TE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 S-22, Fe-0,1, Mn-0,1, Zn-0,03, Cu-0,01, B-0,05, Mo-0,05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18-18-18+ТЕ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 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Fe-0,1, Cu-0,1, Mo-0,02,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RAIZ)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 Fe-0,5,Mn-0,3,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Zn-0,15, Cu-0,05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(TECAMIN MAX)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BRIX)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(TEKAMIN FLOWER)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Cu-0,3, B-1,2, Mo-1,2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Fe-9,8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20-поли-гиброки-карбоқышқылдары, N-2, P-2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Mn-2,6, Mo - 0,2, Zn-1,1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Fe-0,6, Mn-0,7, Mo - 1,0,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Fe-10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-40;К2O-13, B-0,02, Cu-0,005, Fe-0,07, Mn-0,03, Zn-0,01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Мастер (MASTER) 15:5:30+2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Мастер (MASTER) 18:18:18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(Master 20:20:20)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(Plantafol 20:20:20)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(Plantafol 30:10:10)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(Plantafol 5:15:45)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Амминосит 33% (Aminosit 33%)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қышқылы-33, барлығы N-9,8, органикалық зат-48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балдырлар экстракты - 2,9, еркін аминқышқылдары -2,4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органикалық зат- 23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(бақшалық)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(жүзім)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Р-40; К-25, MgO-2, B-2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дәндік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картоптық + фертивант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мынералдық тыңайтқышы (майлы дақыл)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Нутривант Плюс агрохимикаты (сыралық арпа)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(жеміс дақылы)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күріш+ фертивант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Нутривант Плюс агрохимикаты (қант қызылшасы)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(қызанақ)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Универсалды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"Нутривант Плюс" агрохимикаты (мақта)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- 28,3, N-9,5,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 экстракты құрамы - 21,6, органикалық зат - 21,6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– Mn + Zn Plus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-3,4, N-5,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Cu-0,4, B-0,7,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Zn-10,4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Mo-11, B-8,3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аминқышқылдары - 10, полисахаридтер-6,1,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ауксиндер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N-10,7, органикалық N-5,2, аммониялық N-5,1, P2O5-0,1, K2O-0,3, полисахаридтер - 7,9 жалпы гумин экстракты - 29,3 органикалық зат - 76,7, органикалық 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MgO-0,04, Fe-0,003, Zn-0,003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Фасфит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- 7,8,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N-5,2, олигосахаридтер - 29, жалпы гумин экстракты - 15, органикалық зат - 29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Боро - Н агрохимикаты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аминдік N-3,7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 маркалы, Б маркалы)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N-1,11, гуминдік заттары-68,6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с.е. органо-минералдық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Аминқышқылдары және пептидтер - 62,5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минералдық тыңайтқышы PhoskraftMn-Zn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-30, Mn-5, N-3, Zn-5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аммониялық N-6,9, органикалық зат-44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нитраттар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CaO-9, Mg-5, Mo-0,07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нитраттар N-2, аммониялық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N-5,1, аммиакты азот N-1,8, несепнәр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O-21, MgO-2, Cu-0,08, Fe-0,2, Mn-0,1, Zn-0,01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несепнәр-15,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B-0,2, Fe-2, Mn-4,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аммониалық N-1,5, несепнәр-1,5,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-30,Mn-5,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аммониялық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аммониялық N-4,8, органикалық зат-40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натриялық тұздары-92,2, органикалық N-3,4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Micromax тыңайытқышы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Foliar Boron тыңайытқышы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Bio 20 тыңайытқышы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Fe-0,146, балдырлар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экстракты -28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Calmax (Кальмакс) тыңайытқышы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3Х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Omex Sequential 1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MgO-1,5, Fe -0,17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- К, Калий маркалы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жалпы N-6,6, нитратты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Mo-0,07, B-0,01, Se-0,003,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- К, Мыс маркалы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нитратты N-1,74, S-8,96, аминоқышқылдары-11,0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- К, Азот маркалы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N-10,6, аммониялық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N-19,5, амидтік N-11,0,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- К, Цинк маркалы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Zn-12,43,жалпы N-5,53,нитратты N-2,26,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- М, Бор маркалы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Cu-11,14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- К, Фосфор маркалы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-27,7,N-9,7,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MgO-0,27,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Cu-0,13, Fe-0,16, Mn-0,08, B-0,23, Mo-0,08, Co-0,02, аминқышқылдары-2,0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- К, Вита маркалы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аминқышқылы-15,0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- М, Форс Рост маркалы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- К, Форс қоректендіру маркалы минералдық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MgO-16,6, S-13,2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азотқышқылды 6 су (магниевая селитра)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MgO-15,7, N-10,9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Nutriflex C 17-7- Минералды тыңайтқыш 21+3MgO+ME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P-7, K-21, S-1,9, MgO-3, Fe-0,08, Mn-0,05, Zn-0,03, Cu-0,004,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13-40-13+Ме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Fe-0,08, Mn-0,035, Zn-0,035, Cu-0,015, B-0,02,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19-19-19+2MgO+Ме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S-1,5, MgO-2, Fe-0,08, Mn-0,035, Zn-0,035, Cu-0,015, B-0,02,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3-7-37+2MgO+Ме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P-7, K-37, S-14,9, MgO-2, Fe-0,08, Mn-0,035, Zn-0,035, Cu-0,015, B-0,02,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маркасы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09-12-40+0,5MgO+ME, 10-45-15+0,5MgO+ME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K-40, MgO-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0,5, Fe-0,12, Mn-0,06, Zn-0,06, Cu-0,04,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маркасы Минералды тыңайтқыш - 10-45-15+0,5MgO+ME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P-45, K-15, MgO-0,5, Fe-0,12, Mn-0,06, Zn-0,06, Cu-0,04,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