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0bcd" w14:textId="55f0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басым ауыл шаруашылығы дақылдарының тізбесін және субсидиялардың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10 шілдедегі № 165 қаулысы. Маңғыстау облысы Әділет департаментінде 2017 жылғы 10 тамызда № 3402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Қазақстан Республикасы Ауыл шаруашылығы министрінің міндетін атқарушысының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"Басым дақылдар өндiрудi субсидиялау арқылы өсiмдiк шаруашылығының шығымдылығын және өнім сапасын арттыруды, жанар - жағармай материалдарының және көктемгi егіс пен егiн жинау жұмыстарын жүргiзу үшін қажеттi басқа да тауарлық - 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бұйрығына (нормативтік құқықтық актілерді мемлекеттік тіркеу Тізілімінде № 11094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2017 жылға арналған басым ауыл шаруашылығы дақылдарының тiзбесі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гектарға, және (немесе) 1 тоннаға)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"Маңғыстау облысының ауыл шаруашылығы басқармасы" мемлекеттік мекемесі (С. Берішбаев)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 - 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Маңғыстау облысы әкімінің орынбасары Р.М. Әміржановқа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ауыл шаруашылығы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Берішбаев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"10" шілде 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"10" 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басым ауыл шаруашылығы дақылдарының тiзбесі және басым дақылдар өндіруді субсидиялау жолымен өсімдік шаруашылығы өнімінің өнімділігі мен сапасын арттыруға, жанар - 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гектарға, және (немесе) 1 тоннаға)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3452"/>
        <w:gridCol w:w="7344"/>
      </w:tblGrid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атауы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өнеркәсіптік жылыжайларда өсірілетін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дақыл айналым)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Қорғалған топырақта фермерлік жылыжайларда өсірілетін көкөністер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дақыл айналым)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