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adf7" w14:textId="13ba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аумағын аймақтарға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10 шілдедегі № 176 қаулысы. Маңғыстау облысы Әділет департаментінде 2017 жылғы 15 тамызда № 3408 болып тіркелді. Күші жойылды-Маңғыстау облысы әкімдігінің 2022 жылғы 6 маусымдағы № 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06.06.2022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Ауыл шаруашылығы министрінің міндетін атқарушының 2009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"Аумақты аймақтарға бөлу қағидаларын бекіту туралы" бұйрығына (нормативтік құқықтық актілердің мемлекеттік тіркеу Тізілімінде № 6027 болып тіркелген) сәйкесоблыс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Төмендегі аудандар мен қалалар аумақтары вакцинациямен қолайлы аймаққа жатқызылсын: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 (қой мен ешкі) бойынша – Бейнеу, Маңғыстау, Мұнайлы, Түпқараған аудандарының аймақтары;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пастереллез (барлық жануар түрі) бойынша – Бейнеу, Қарақия, Маңғыстау, Мұнайлы, Түпқараған аудандарының аймақтары;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 - Маңғыстау облысы әкімдігінің 25.06.2018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156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сібір жарасы (барлық жануар түрі) бойынша – Ақтау, Жаңаөзен қалаларының, Бейнеу, Қарақия, Маңғыстау, Мұнайлы, Түпқараған аудандарының аймақтары;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құтыру (барлық жануар түрі) бойынша – Ақтау, Жаңаөзен қалаларының, Бейнеу, Қарақия, Маңғыстау, Мұнайлы, Түпқараған аудандарының аймақтары;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 (түйе) бойынша - Ақтау, Жаңаөзен қалаларының, Бейнеу, Қарақия, Маңғыстау, Мұнайлы, Түпқараған аудандарының аймақтары;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қарасан (мүйізді ірі қара) бойынша - Ақтау, Жаңаөзен қалаларының, Бейнеу, Қарақия, Маңғыстау, Мұнайлы,Түпқараған аудандарының аймақтары;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нодулярлық дерматит (мүйізді ірі қара) бойынша – Ақтау, Жаңаөзен қалаларының, Бейнеу, Қарақия, Маңғыстау, Мұнайлы және Түпқараған аудандарының аймақтары.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- Маңғыстау облысы әкімдігінің 25.06.2018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30.10.2020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басқа(жоғарыда аталғаннан басқа) аумақтары вакцинациясыз қолайлы аймаққа жатқызылсын.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ветеринария басқармасы" мемлекеттік мекемесі (Ш.С.Хамиев)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 - ресурсында орналастырылуын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Маңғыстау облысы әкімінің орынбасары Р.М. Әміржановқа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С.Ө. 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"10"шілде2017 ж.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Б.А. Әзірханов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"10"шілде2017 ж.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Е.Ж. 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"10"шілде2017 ж.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Ә.Қ. 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"10"шілде2017 ж.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бақылау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қадағалау комитетінің Маңғыстау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аумақтық инспекциясы"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А. Марқабаев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"10"шілде2017 ж.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Ж.Қ. Айтуаров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"10"шілде2017 ж.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Ә. Көшкінбаев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"10"шілде2017 ж.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Н.Т. Тәжібаев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"10"шілде2017 ж.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Т.Т. Асауов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"10"шілде2017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