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618d" w14:textId="5e26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2015 жылғы 10 желтоқсандағы № 29/435 "Маңғыстау облысында ортақ су пайдаланудың Қағидалары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облыстық мәслихатының 2017 жылғы 4 тамыздағы № 11/147 шешімі. Маңғыстау облысы Әділет департаментінде 2017 жылғы 8 қыркүйекте № 3423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2003 жылғы 9 шiлдедегi Су кодексінің </w:t>
      </w:r>
      <w:r>
        <w:rPr>
          <w:rFonts w:ascii="Times New Roman"/>
          <w:b w:val="false"/>
          <w:i w:val="false"/>
          <w:color w:val="000000"/>
          <w:sz w:val="28"/>
        </w:rPr>
        <w:t>38-бабына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және Қазақстан Республикасы Ауыл шаруашылығы министрінің 2016 жылғы 5 мамырдағы </w:t>
      </w:r>
      <w:r>
        <w:rPr>
          <w:rFonts w:ascii="Times New Roman"/>
          <w:b w:val="false"/>
          <w:i w:val="false"/>
          <w:color w:val="000000"/>
          <w:sz w:val="28"/>
        </w:rPr>
        <w:t>№ 209</w:t>
      </w:r>
      <w:r>
        <w:rPr>
          <w:rFonts w:ascii="Times New Roman"/>
          <w:b w:val="false"/>
          <w:i w:val="false"/>
          <w:color w:val="000000"/>
          <w:sz w:val="28"/>
        </w:rPr>
        <w:t xml:space="preserve"> "Ортақ су пайдаланудың үлгілік қағидаларын бекіту туралы" Қазақстан Республикасы Ауыл шаруашылығы министрінің 2015 жылғы 20 наурыздағы№ 19-1/252 бұйрығына өзгерістер мен толықтырулар енгізу туралы" (нормативтік құқықтық актілерді мемлекеттік тіркеу Тізілімінде № 14195 болып тіркелген) бұйрығына сәйкес облыстық мәслихат ШЕШIМ ҚАБЫЛДАДЫ:</w:t>
      </w:r>
    </w:p>
    <w:bookmarkEnd w:id="0"/>
    <w:bookmarkStart w:name="z1" w:id="1"/>
    <w:p>
      <w:pPr>
        <w:spacing w:after="0"/>
        <w:ind w:left="0"/>
        <w:jc w:val="both"/>
      </w:pPr>
      <w:r>
        <w:rPr>
          <w:rFonts w:ascii="Times New Roman"/>
          <w:b w:val="false"/>
          <w:i w:val="false"/>
          <w:color w:val="000000"/>
          <w:sz w:val="28"/>
        </w:rPr>
        <w:t xml:space="preserve">
      1. Облыстық мәслихаттың 2015 жылғы 10 желтоқсандағы </w:t>
      </w:r>
      <w:r>
        <w:rPr>
          <w:rFonts w:ascii="Times New Roman"/>
          <w:b w:val="false"/>
          <w:i w:val="false"/>
          <w:color w:val="000000"/>
          <w:sz w:val="28"/>
        </w:rPr>
        <w:t>№ 29/435</w:t>
      </w:r>
      <w:r>
        <w:rPr>
          <w:rFonts w:ascii="Times New Roman"/>
          <w:b w:val="false"/>
          <w:i w:val="false"/>
          <w:color w:val="000000"/>
          <w:sz w:val="28"/>
        </w:rPr>
        <w:t xml:space="preserve"> "Маңғыстау облысында ортақ су пайдаланудың Қағидалары туралы"(нормативтік құқықтық актілерді мемлекеттік тіркеу Тізілімінде № 2955 болып тіркелген, 2016 жылы 26 қаңтарда "Әділет" ақпараттық-құқықтық жүйесінде жарияланған) шешіміне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көрсетілген шешіммен бекітілген Маңғыстау облысында ортақ су пайдаланудың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"11. Маңғыстау облыстық мәслихаты азаматтардың өмірі мен денсаулығын сақтау мақсатында өңірлік жағдайлардың ерекшеліктерін ескере отырып, ортақ су пайдалану қағидаларында Маңғыстау облысының аумағында орналасқан су объектілерінде шомылу, ауыз су және тұрмыстық қажеттіліктерге су алу, мал суару, шағын кемелерде және басқа да жүзу құралдарында жүзу жүзеге асырылмайтын жерлерді қалалар мен аудандар әкімдіктерінің ұсынысымен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"12. Маңғыстау облысының әкімдігі Маңғыстау облысының аумағында орналасқан су объектілерінің, сумен жабдықтау және су бұру жүйелерінің жай-күйі туралы халықты хабардар етуді жүзеге асырады.";</w:t>
      </w:r>
    </w:p>
    <w:bookmarkEnd w:id="4"/>
    <w:bookmarkStart w:name="z7" w:id="5"/>
    <w:p>
      <w:pPr>
        <w:spacing w:after="0"/>
        <w:ind w:left="0"/>
        <w:jc w:val="both"/>
      </w:pPr>
      <w:r>
        <w:rPr>
          <w:rFonts w:ascii="Times New Roman"/>
          <w:b w:val="false"/>
          <w:i w:val="false"/>
          <w:color w:val="000000"/>
          <w:sz w:val="28"/>
        </w:rPr>
        <w:t>
      мынадай мазмұндағы 14-1-тармақпен толықтырылсын:</w:t>
      </w:r>
    </w:p>
    <w:bookmarkEnd w:id="5"/>
    <w:bookmarkStart w:name="z8" w:id="6"/>
    <w:p>
      <w:pPr>
        <w:spacing w:after="0"/>
        <w:ind w:left="0"/>
        <w:jc w:val="both"/>
      </w:pPr>
      <w:r>
        <w:rPr>
          <w:rFonts w:ascii="Times New Roman"/>
          <w:b w:val="false"/>
          <w:i w:val="false"/>
          <w:color w:val="000000"/>
          <w:sz w:val="28"/>
        </w:rPr>
        <w:t>
      "14-1. Маңғыстау облыстық мәслихаты ортақ су пайдаланудың шарттарын немесе оған тыйым салынатынын белгілеу бойынша тиісті шешім қабылдайды және оны үш жұмыс күн ішінде су пайдаланушыға жолдайды.";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"15. Жарияланған ортақ су пайдаланудың шарттары немесе оған салынатын тыйымдар шаруашылық ауыз су мақсаттарын қанағаттандыру үшін ортақ су пайдалануды жүзеге асыруды шектемеуі тиіс.";</w:t>
      </w:r>
    </w:p>
    <w:bookmarkEnd w:id="7"/>
    <w:bookmarkStart w:name="z11" w:id="8"/>
    <w:p>
      <w:pPr>
        <w:spacing w:after="0"/>
        <w:ind w:left="0"/>
        <w:jc w:val="both"/>
      </w:pPr>
      <w:r>
        <w:rPr>
          <w:rFonts w:ascii="Times New Roman"/>
          <w:b w:val="false"/>
          <w:i w:val="false"/>
          <w:color w:val="000000"/>
          <w:sz w:val="28"/>
        </w:rPr>
        <w:t>
      мынадай мазмұндағы 15-1-тармақпен толықтырылсын:</w:t>
      </w:r>
    </w:p>
    <w:bookmarkEnd w:id="8"/>
    <w:bookmarkStart w:name="z12" w:id="9"/>
    <w:p>
      <w:pPr>
        <w:spacing w:after="0"/>
        <w:ind w:left="0"/>
        <w:jc w:val="both"/>
      </w:pPr>
      <w:r>
        <w:rPr>
          <w:rFonts w:ascii="Times New Roman"/>
          <w:b w:val="false"/>
          <w:i w:val="false"/>
          <w:color w:val="000000"/>
          <w:sz w:val="28"/>
        </w:rPr>
        <w:t>
      "15-1. Су пайдаланушы Маңғыстау облыстық мәслихатынан оң шешім алғаннан кейін бұқаралық ақпарат құралдары арқылы, сондай-ақ, арнайы ақпараттық белгілер арқылы халықты шомылуға тыйым салынатыны және ортақ су пайдалануды жүзеге асырудың басқа шарттары туралы хабардар етуді қамтамасыз етеді.".</w:t>
      </w:r>
    </w:p>
    <w:bookmarkEnd w:id="9"/>
    <w:bookmarkStart w:name="z13" w:id="10"/>
    <w:p>
      <w:pPr>
        <w:spacing w:after="0"/>
        <w:ind w:left="0"/>
        <w:jc w:val="both"/>
      </w:pPr>
      <w:r>
        <w:rPr>
          <w:rFonts w:ascii="Times New Roman"/>
          <w:b w:val="false"/>
          <w:i w:val="false"/>
          <w:color w:val="000000"/>
          <w:sz w:val="28"/>
        </w:rPr>
        <w:t xml:space="preserve">
      3. "Маңғыстау облыстық мәслихатының аппараты" мемлекеттік мекемесі (бас инспектор А. Ерболов)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 </w:t>
      </w:r>
    </w:p>
    <w:bookmarkEnd w:id="10"/>
    <w:bookmarkStart w:name="z14" w:id="11"/>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Жүсіпов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Денсаулық </w:t>
      </w:r>
    </w:p>
    <w:p>
      <w:pPr>
        <w:spacing w:after="0"/>
        <w:ind w:left="0"/>
        <w:jc w:val="both"/>
      </w:pPr>
      <w:r>
        <w:rPr>
          <w:rFonts w:ascii="Times New Roman"/>
          <w:b w:val="false"/>
          <w:i w:val="false"/>
          <w:color w:val="000000"/>
          <w:sz w:val="28"/>
        </w:rPr>
        <w:t xml:space="preserve">
      сақтау министрлігі Қоғамдық денсаулық </w:t>
      </w:r>
    </w:p>
    <w:p>
      <w:pPr>
        <w:spacing w:after="0"/>
        <w:ind w:left="0"/>
        <w:jc w:val="both"/>
      </w:pPr>
      <w:r>
        <w:rPr>
          <w:rFonts w:ascii="Times New Roman"/>
          <w:b w:val="false"/>
          <w:i w:val="false"/>
          <w:color w:val="000000"/>
          <w:sz w:val="28"/>
        </w:rPr>
        <w:t>
      сақтау комитетінің Маңғыстау облысы</w:t>
      </w:r>
    </w:p>
    <w:p>
      <w:pPr>
        <w:spacing w:after="0"/>
        <w:ind w:left="0"/>
        <w:jc w:val="both"/>
      </w:pPr>
      <w:r>
        <w:rPr>
          <w:rFonts w:ascii="Times New Roman"/>
          <w:b w:val="false"/>
          <w:i w:val="false"/>
          <w:color w:val="000000"/>
          <w:sz w:val="28"/>
        </w:rPr>
        <w:t>
      қоғамдық денсаулық сақтау департаменті"</w:t>
      </w:r>
    </w:p>
    <w:p>
      <w:pPr>
        <w:spacing w:after="0"/>
        <w:ind w:left="0"/>
        <w:jc w:val="both"/>
      </w:pPr>
      <w:r>
        <w:rPr>
          <w:rFonts w:ascii="Times New Roman"/>
          <w:b w:val="false"/>
          <w:i w:val="false"/>
          <w:color w:val="000000"/>
          <w:sz w:val="28"/>
        </w:rPr>
        <w:t>
      республикалық мемлекеттік мекемесі</w:t>
      </w:r>
    </w:p>
    <w:p>
      <w:pPr>
        <w:spacing w:after="0"/>
        <w:ind w:left="0"/>
        <w:jc w:val="both"/>
      </w:pPr>
      <w:r>
        <w:rPr>
          <w:rFonts w:ascii="Times New Roman"/>
          <w:b w:val="false"/>
          <w:i w:val="false"/>
          <w:color w:val="000000"/>
          <w:sz w:val="28"/>
        </w:rPr>
        <w:t>
      басшысының міндетін атқарушы</w:t>
      </w:r>
    </w:p>
    <w:p>
      <w:pPr>
        <w:spacing w:after="0"/>
        <w:ind w:left="0"/>
        <w:jc w:val="both"/>
      </w:pPr>
      <w:r>
        <w:rPr>
          <w:rFonts w:ascii="Times New Roman"/>
          <w:b w:val="false"/>
          <w:i w:val="false"/>
          <w:color w:val="000000"/>
          <w:sz w:val="28"/>
        </w:rPr>
        <w:t xml:space="preserve">
      Н.Н.Абугалиев </w:t>
      </w:r>
    </w:p>
    <w:p>
      <w:pPr>
        <w:spacing w:after="0"/>
        <w:ind w:left="0"/>
        <w:jc w:val="both"/>
      </w:pPr>
      <w:r>
        <w:rPr>
          <w:rFonts w:ascii="Times New Roman"/>
          <w:b w:val="false"/>
          <w:i w:val="false"/>
          <w:color w:val="000000"/>
          <w:sz w:val="28"/>
        </w:rPr>
        <w:t>
      "11" 08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Ішкі істер</w:t>
      </w:r>
    </w:p>
    <w:p>
      <w:pPr>
        <w:spacing w:after="0"/>
        <w:ind w:left="0"/>
        <w:jc w:val="both"/>
      </w:pPr>
      <w:r>
        <w:rPr>
          <w:rFonts w:ascii="Times New Roman"/>
          <w:b w:val="false"/>
          <w:i w:val="false"/>
          <w:color w:val="000000"/>
          <w:sz w:val="28"/>
        </w:rPr>
        <w:t>
      министрлігі Маңғыстау облысының</w:t>
      </w:r>
    </w:p>
    <w:p>
      <w:pPr>
        <w:spacing w:after="0"/>
        <w:ind w:left="0"/>
        <w:jc w:val="both"/>
      </w:pPr>
      <w:r>
        <w:rPr>
          <w:rFonts w:ascii="Times New Roman"/>
          <w:b w:val="false"/>
          <w:i w:val="false"/>
          <w:color w:val="000000"/>
          <w:sz w:val="28"/>
        </w:rPr>
        <w:t xml:space="preserve">
      Ішкі істер департаменті" мемлекеттік </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xml:space="preserve">
      Қ.С.Дәлбеков </w:t>
      </w:r>
    </w:p>
    <w:p>
      <w:pPr>
        <w:spacing w:after="0"/>
        <w:ind w:left="0"/>
        <w:jc w:val="both"/>
      </w:pPr>
      <w:r>
        <w:rPr>
          <w:rFonts w:ascii="Times New Roman"/>
          <w:b w:val="false"/>
          <w:i w:val="false"/>
          <w:color w:val="000000"/>
          <w:sz w:val="28"/>
        </w:rPr>
        <w:t>
      "11" 08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Ішкі істер</w:t>
      </w:r>
    </w:p>
    <w:p>
      <w:pPr>
        <w:spacing w:after="0"/>
        <w:ind w:left="0"/>
        <w:jc w:val="both"/>
      </w:pPr>
      <w:r>
        <w:rPr>
          <w:rFonts w:ascii="Times New Roman"/>
          <w:b w:val="false"/>
          <w:i w:val="false"/>
          <w:color w:val="000000"/>
          <w:sz w:val="28"/>
        </w:rPr>
        <w:t>
      министрлігі Төтенше жағдайлар комитеті</w:t>
      </w:r>
    </w:p>
    <w:p>
      <w:pPr>
        <w:spacing w:after="0"/>
        <w:ind w:left="0"/>
        <w:jc w:val="both"/>
      </w:pPr>
      <w:r>
        <w:rPr>
          <w:rFonts w:ascii="Times New Roman"/>
          <w:b w:val="false"/>
          <w:i w:val="false"/>
          <w:color w:val="000000"/>
          <w:sz w:val="28"/>
        </w:rPr>
        <w:t>
      Маңғыстау облысының Төтенше жағдайлар</w:t>
      </w:r>
    </w:p>
    <w:p>
      <w:pPr>
        <w:spacing w:after="0"/>
        <w:ind w:left="0"/>
        <w:jc w:val="both"/>
      </w:pPr>
      <w:r>
        <w:rPr>
          <w:rFonts w:ascii="Times New Roman"/>
          <w:b w:val="false"/>
          <w:i w:val="false"/>
          <w:color w:val="000000"/>
          <w:sz w:val="28"/>
        </w:rPr>
        <w:t>
      департаменті" республикалық</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Қ.Б.Базарбаев</w:t>
      </w:r>
    </w:p>
    <w:p>
      <w:pPr>
        <w:spacing w:after="0"/>
        <w:ind w:left="0"/>
        <w:jc w:val="both"/>
      </w:pPr>
      <w:r>
        <w:rPr>
          <w:rFonts w:ascii="Times New Roman"/>
          <w:b w:val="false"/>
          <w:i w:val="false"/>
          <w:color w:val="000000"/>
          <w:sz w:val="28"/>
        </w:rPr>
        <w:t>
      "11" 08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Энергетика</w:t>
      </w:r>
    </w:p>
    <w:p>
      <w:pPr>
        <w:spacing w:after="0"/>
        <w:ind w:left="0"/>
        <w:jc w:val="both"/>
      </w:pPr>
      <w:r>
        <w:rPr>
          <w:rFonts w:ascii="Times New Roman"/>
          <w:b w:val="false"/>
          <w:i w:val="false"/>
          <w:color w:val="000000"/>
          <w:sz w:val="28"/>
        </w:rPr>
        <w:t>
      министрлігі экологиялық реттеу және бақылау</w:t>
      </w:r>
    </w:p>
    <w:p>
      <w:pPr>
        <w:spacing w:after="0"/>
        <w:ind w:left="0"/>
        <w:jc w:val="both"/>
      </w:pPr>
      <w:r>
        <w:rPr>
          <w:rFonts w:ascii="Times New Roman"/>
          <w:b w:val="false"/>
          <w:i w:val="false"/>
          <w:color w:val="000000"/>
          <w:sz w:val="28"/>
        </w:rPr>
        <w:t>
      комитетінің Маңғыстау облысы бойынша</w:t>
      </w:r>
    </w:p>
    <w:p>
      <w:pPr>
        <w:spacing w:after="0"/>
        <w:ind w:left="0"/>
        <w:jc w:val="both"/>
      </w:pPr>
      <w:r>
        <w:rPr>
          <w:rFonts w:ascii="Times New Roman"/>
          <w:b w:val="false"/>
          <w:i w:val="false"/>
          <w:color w:val="000000"/>
          <w:sz w:val="28"/>
        </w:rPr>
        <w:t>
      экология департаменті" республикалық</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xml:space="preserve">
      А.А.Сафин </w:t>
      </w:r>
    </w:p>
    <w:p>
      <w:pPr>
        <w:spacing w:after="0"/>
        <w:ind w:left="0"/>
        <w:jc w:val="both"/>
      </w:pPr>
      <w:r>
        <w:rPr>
          <w:rFonts w:ascii="Times New Roman"/>
          <w:b w:val="false"/>
          <w:i w:val="false"/>
          <w:color w:val="000000"/>
          <w:sz w:val="28"/>
        </w:rPr>
        <w:t>
      "11" 08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 табиғи</w:t>
      </w:r>
    </w:p>
    <w:p>
      <w:pPr>
        <w:spacing w:after="0"/>
        <w:ind w:left="0"/>
        <w:jc w:val="both"/>
      </w:pPr>
      <w:r>
        <w:rPr>
          <w:rFonts w:ascii="Times New Roman"/>
          <w:b w:val="false"/>
          <w:i w:val="false"/>
          <w:color w:val="000000"/>
          <w:sz w:val="28"/>
        </w:rPr>
        <w:t>
      ресурстар және табиғат пайдалануды</w:t>
      </w:r>
    </w:p>
    <w:p>
      <w:pPr>
        <w:spacing w:after="0"/>
        <w:ind w:left="0"/>
        <w:jc w:val="both"/>
      </w:pPr>
      <w:r>
        <w:rPr>
          <w:rFonts w:ascii="Times New Roman"/>
          <w:b w:val="false"/>
          <w:i w:val="false"/>
          <w:color w:val="000000"/>
          <w:sz w:val="28"/>
        </w:rPr>
        <w:t>
      реттеу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С.О.Сағынбаев</w:t>
      </w:r>
    </w:p>
    <w:p>
      <w:pPr>
        <w:spacing w:after="0"/>
        <w:ind w:left="0"/>
        <w:jc w:val="both"/>
      </w:pPr>
      <w:r>
        <w:rPr>
          <w:rFonts w:ascii="Times New Roman"/>
          <w:b w:val="false"/>
          <w:i w:val="false"/>
          <w:color w:val="000000"/>
          <w:sz w:val="28"/>
        </w:rPr>
        <w:t>
      "11" 08 2017жыл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