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8d23" w14:textId="a938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2005 жылғы 10 наурыздағы № 101 және облыстық мәслихаттың 2005 жылғы 6 сәуірдегі № 10/157 "Маңғыстау облысының әкімшілік аумағындағы жер учаскелерінің шекті (ең жоғары) мөлшерін бекіту туралы"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2017 жылғы 4 тамыздағы № 11/145 шешімі мен Маңғыстау облысы әкімдігінің 2017 жылғы 4 тамыздағы № 189 қаулысы. Маңғыстау облысы Әділет департаментінде 2017 жылғы 8 қыркүйекте № 3424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әкімдігінің 2005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2005 жылғы 6 сәуірдегі № 10/157 "Маңғыстау облысының әкімшілік аумағындағы жер учаскелерінің шекті (ең жоғары) мөлшерін бекіту туралы" қаулысы мен шешіміне (нормативтік құқықтық актілердің мемлекеттік тіркеу Тізілімінде № 1898 болып тіркелген,2005 жылғы 21 сәуірдегі "Маңғыстау"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бірінші абзац жаңа редакцияда жазылсын, орыс тіліндегі мәтіні өзгеріссіз қалдырылсын: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Маңғыстау облысының әкімшілік шекарасының аумағында азаматтардың жеке меншік құқығында болуы мүмкін жеручаскелерінің шекті (ең жоғары) мөлшері мынадай көлемдерде бекітілсін:".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(бас инспектор А. Ерболов) осы бірлескен қаулы мен шешімнің (бұдан әрі – қаулы және шешім)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қаулының және шешімнің орындалуын бақылау облыс әкімінің орынбасары Б.Ғ. Нұрғазиеваға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